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d1b39" w14:textId="5ad1b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21 желтоқсандағы № 1306 бұйрығы. Күші жойылды - Қазақстан Республикасы Қаржы министрінің 2025 жылғы 4 сәуірдегі № 149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000000"/>
          <w:sz w:val="28"/>
        </w:rPr>
        <w:t>№ 149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w:t>
      </w:r>
    </w:p>
    <w:bookmarkEnd w:id="0"/>
    <w:bookmarkStart w:name="z2" w:id="1"/>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1"/>
    <w:bookmarkStart w:name="z3" w:id="2"/>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2 "Салықтық емес түсімдер" санатында:</w:t>
      </w:r>
    </w:p>
    <w:bookmarkEnd w:id="3"/>
    <w:bookmarkStart w:name="z5" w:id="4"/>
    <w:p>
      <w:pPr>
        <w:spacing w:after="0"/>
        <w:ind w:left="0"/>
        <w:jc w:val="both"/>
      </w:pPr>
      <w:r>
        <w:rPr>
          <w:rFonts w:ascii="Times New Roman"/>
          <w:b w:val="false"/>
          <w:i w:val="false"/>
          <w:color w:val="000000"/>
          <w:sz w:val="28"/>
        </w:rPr>
        <w:t>
      06 "Басқа да салықтық емес түсiмдер" сыныбында:</w:t>
      </w:r>
    </w:p>
    <w:bookmarkEnd w:id="4"/>
    <w:bookmarkStart w:name="z6" w:id="5"/>
    <w:p>
      <w:pPr>
        <w:spacing w:after="0"/>
        <w:ind w:left="0"/>
        <w:jc w:val="both"/>
      </w:pPr>
      <w:r>
        <w:rPr>
          <w:rFonts w:ascii="Times New Roman"/>
          <w:b w:val="false"/>
          <w:i w:val="false"/>
          <w:color w:val="000000"/>
          <w:sz w:val="28"/>
        </w:rPr>
        <w:t>
      мынадай мазмұндағы 2 кіші сыныбымен және 04 және 05 ерекшеліктерімен толықтырылсын:</w:t>
      </w:r>
    </w:p>
    <w:bookmarkEnd w:id="5"/>
    <w:p>
      <w:pPr>
        <w:spacing w:after="0"/>
        <w:ind w:left="0"/>
        <w:jc w:val="both"/>
      </w:pPr>
      <w:r>
        <w:rPr>
          <w:rFonts w:ascii="Times New Roman"/>
          <w:b w:val="false"/>
          <w:i w:val="false"/>
          <w:color w:val="000000"/>
          <w:sz w:val="28"/>
        </w:rPr>
        <w:t>
      "2 кіші сыныбы Білім беру инфрақұрылымын қолдау қорына түсетін басқа да салықтық емес түсiмдер</w:t>
      </w:r>
    </w:p>
    <w:p>
      <w:pPr>
        <w:spacing w:after="0"/>
        <w:ind w:left="0"/>
        <w:jc w:val="both"/>
      </w:pPr>
      <w:r>
        <w:rPr>
          <w:rFonts w:ascii="Times New Roman"/>
          <w:b w:val="false"/>
          <w:i w:val="false"/>
          <w:color w:val="000000"/>
          <w:sz w:val="28"/>
        </w:rPr>
        <w:t>
      04 Жеке және (немесе) заңды тұлғалардан мемлекеттік меншікке өтеусіз берілген ақша қаражаты</w:t>
      </w:r>
    </w:p>
    <w:p>
      <w:pPr>
        <w:spacing w:after="0"/>
        <w:ind w:left="0"/>
        <w:jc w:val="both"/>
      </w:pPr>
      <w:r>
        <w:rPr>
          <w:rFonts w:ascii="Times New Roman"/>
          <w:b w:val="false"/>
          <w:i w:val="false"/>
          <w:color w:val="000000"/>
          <w:sz w:val="28"/>
        </w:rPr>
        <w:t>
      05 Сыбайлас жемқорлық құқық бұзушылық немесе қылмыстық құқық бұзушылықтардың жиынтығы бойынша, егер олардың кем дегенде біреуі сыбайлас жемқорлық құқық бұзушылық болып табылса, сондай-ақ сыбайлас жемқорлыққа қарсы іс-қимыл жөніндегі уәкілетті орган тергеп-тексеретін қылмыстық құқық бұзушылықтар бойынша мемлекетке келтірілген залалды өтеу нәтижесінде мемлекет кірісіне, оның ішінде мүлікті өткізуден түсетін ақша қаражаты";</w:t>
      </w:r>
    </w:p>
    <w:bookmarkStart w:name="z7" w:id="6"/>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04 "Бiлiм беру" функционалдық тобында:</w:t>
      </w:r>
    </w:p>
    <w:bookmarkEnd w:id="7"/>
    <w:bookmarkStart w:name="z9" w:id="8"/>
    <w:p>
      <w:pPr>
        <w:spacing w:after="0"/>
        <w:ind w:left="0"/>
        <w:jc w:val="both"/>
      </w:pPr>
      <w:r>
        <w:rPr>
          <w:rFonts w:ascii="Times New Roman"/>
          <w:b w:val="false"/>
          <w:i w:val="false"/>
          <w:color w:val="000000"/>
          <w:sz w:val="28"/>
        </w:rPr>
        <w:t xml:space="preserve">
      9 "Бiлiм беру саласындағы өзге де қызметтер" функционалдық кіші тобында: </w:t>
      </w:r>
    </w:p>
    <w:bookmarkEnd w:id="8"/>
    <w:bookmarkStart w:name="z10" w:id="9"/>
    <w:p>
      <w:pPr>
        <w:spacing w:after="0"/>
        <w:ind w:left="0"/>
        <w:jc w:val="both"/>
      </w:pPr>
      <w:r>
        <w:rPr>
          <w:rFonts w:ascii="Times New Roman"/>
          <w:b w:val="false"/>
          <w:i w:val="false"/>
          <w:color w:val="000000"/>
          <w:sz w:val="28"/>
        </w:rPr>
        <w:t>
      224 "Қазақстан Республикасы Оқу-ағарту министрлігі" бюджеттік бағдарламалар әкімшісі бойынша:</w:t>
      </w:r>
    </w:p>
    <w:bookmarkEnd w:id="9"/>
    <w:bookmarkStart w:name="z11" w:id="10"/>
    <w:p>
      <w:pPr>
        <w:spacing w:after="0"/>
        <w:ind w:left="0"/>
        <w:jc w:val="both"/>
      </w:pPr>
      <w:r>
        <w:rPr>
          <w:rFonts w:ascii="Times New Roman"/>
          <w:b w:val="false"/>
          <w:i w:val="false"/>
          <w:color w:val="000000"/>
          <w:sz w:val="28"/>
        </w:rPr>
        <w:t>
      мынадай мазмұндағы 014 бюджеттік бағдарламасымен толықтырылсын:</w:t>
      </w:r>
    </w:p>
    <w:bookmarkEnd w:id="10"/>
    <w:p>
      <w:pPr>
        <w:spacing w:after="0"/>
        <w:ind w:left="0"/>
        <w:jc w:val="both"/>
      </w:pPr>
      <w:r>
        <w:rPr>
          <w:rFonts w:ascii="Times New Roman"/>
          <w:b w:val="false"/>
          <w:i w:val="false"/>
          <w:color w:val="000000"/>
          <w:sz w:val="28"/>
        </w:rPr>
        <w:t>
      "014 Білім беру инфрақұрылымын қолдау қорының қаражатын жұмсау";</w:t>
      </w:r>
    </w:p>
    <w:bookmarkStart w:name="z12" w:id="11"/>
    <w:p>
      <w:pPr>
        <w:spacing w:after="0"/>
        <w:ind w:left="0"/>
        <w:jc w:val="both"/>
      </w:pPr>
      <w:r>
        <w:rPr>
          <w:rFonts w:ascii="Times New Roman"/>
          <w:b w:val="false"/>
          <w:i w:val="false"/>
          <w:color w:val="000000"/>
          <w:sz w:val="28"/>
        </w:rPr>
        <w:t>
      Бюджет шығыстарының экономикалық сыныптамасында:</w:t>
      </w:r>
    </w:p>
    <w:bookmarkEnd w:id="11"/>
    <w:bookmarkStart w:name="z13" w:id="12"/>
    <w:p>
      <w:pPr>
        <w:spacing w:after="0"/>
        <w:ind w:left="0"/>
        <w:jc w:val="both"/>
      </w:pPr>
      <w:r>
        <w:rPr>
          <w:rFonts w:ascii="Times New Roman"/>
          <w:b w:val="false"/>
          <w:i w:val="false"/>
          <w:color w:val="000000"/>
          <w:sz w:val="28"/>
        </w:rPr>
        <w:t>
      2 "Күрделі шығындар" санатта:</w:t>
      </w:r>
    </w:p>
    <w:bookmarkEnd w:id="12"/>
    <w:bookmarkStart w:name="z14" w:id="13"/>
    <w:p>
      <w:pPr>
        <w:spacing w:after="0"/>
        <w:ind w:left="0"/>
        <w:jc w:val="both"/>
      </w:pPr>
      <w:r>
        <w:rPr>
          <w:rFonts w:ascii="Times New Roman"/>
          <w:b w:val="false"/>
          <w:i w:val="false"/>
          <w:color w:val="000000"/>
          <w:sz w:val="28"/>
        </w:rPr>
        <w:t>
      04 "Негізгі капиталды сатып алу" сыныбында:</w:t>
      </w:r>
    </w:p>
    <w:bookmarkEnd w:id="13"/>
    <w:bookmarkStart w:name="z15" w:id="14"/>
    <w:p>
      <w:pPr>
        <w:spacing w:after="0"/>
        <w:ind w:left="0"/>
        <w:jc w:val="both"/>
      </w:pPr>
      <w:r>
        <w:rPr>
          <w:rFonts w:ascii="Times New Roman"/>
          <w:b w:val="false"/>
          <w:i w:val="false"/>
          <w:color w:val="000000"/>
          <w:sz w:val="28"/>
        </w:rPr>
        <w:t>
      440 "Дамуға арналған нысаналы трансферттер" кіші сыныбында:</w:t>
      </w:r>
    </w:p>
    <w:bookmarkEnd w:id="14"/>
    <w:bookmarkStart w:name="z16" w:id="15"/>
    <w:p>
      <w:pPr>
        <w:spacing w:after="0"/>
        <w:ind w:left="0"/>
        <w:jc w:val="both"/>
      </w:pPr>
      <w:r>
        <w:rPr>
          <w:rFonts w:ascii="Times New Roman"/>
          <w:b w:val="false"/>
          <w:i w:val="false"/>
          <w:color w:val="000000"/>
          <w:sz w:val="28"/>
        </w:rPr>
        <w:t>
      мынадай мазмұндағы 442 ерекшелігімен толықтырылсын:</w:t>
      </w:r>
    </w:p>
    <w:bookmarkEnd w:id="15"/>
    <w:p>
      <w:pPr>
        <w:spacing w:after="0"/>
        <w:ind w:left="0"/>
        <w:jc w:val="both"/>
      </w:pPr>
      <w:r>
        <w:rPr>
          <w:rFonts w:ascii="Times New Roman"/>
          <w:b w:val="false"/>
          <w:i w:val="false"/>
          <w:color w:val="000000"/>
          <w:sz w:val="28"/>
        </w:rPr>
        <w:t>
      "442 Білім беру инфрақұрылымын қолдау қорының қаражатын жұмсау";</w:t>
      </w:r>
    </w:p>
    <w:bookmarkStart w:name="z17" w:id="16"/>
    <w:p>
      <w:pPr>
        <w:spacing w:after="0"/>
        <w:ind w:left="0"/>
        <w:jc w:val="both"/>
      </w:pPr>
      <w:r>
        <w:rPr>
          <w:rFonts w:ascii="Times New Roman"/>
          <w:b w:val="false"/>
          <w:i w:val="false"/>
          <w:color w:val="000000"/>
          <w:sz w:val="28"/>
        </w:rPr>
        <w:t>
      Көрсетілген бұйрықпен бекітілген Қазақстан Республикасы бюджет шығыстарының экономикалық сыныптамасы ерекшелігінің құрылымында:</w:t>
      </w:r>
    </w:p>
    <w:bookmarkEnd w:id="16"/>
    <w:bookmarkStart w:name="z18" w:id="17"/>
    <w:p>
      <w:pPr>
        <w:spacing w:after="0"/>
        <w:ind w:left="0"/>
        <w:jc w:val="both"/>
      </w:pPr>
      <w:r>
        <w:rPr>
          <w:rFonts w:ascii="Times New Roman"/>
          <w:b w:val="false"/>
          <w:i w:val="false"/>
          <w:color w:val="000000"/>
          <w:sz w:val="28"/>
        </w:rPr>
        <w:t>
      440 "Дамуға арналған нысаналы трансферттер" кіші сыныбы мынадай мазмұндағы 442 ерекшелігімен толықтырылсын: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қаражатын жұмсау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қаражатын жұмсау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Қаржы министрінің 04.04.2025 </w:t>
      </w:r>
      <w:r>
        <w:rPr>
          <w:rFonts w:ascii="Times New Roman"/>
          <w:b w:val="false"/>
          <w:i w:val="false"/>
          <w:color w:val="000000"/>
          <w:sz w:val="28"/>
        </w:rPr>
        <w:t>№ 150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 заңнамада белгіленген тәртіппен:</w:t>
      </w:r>
    </w:p>
    <w:bookmarkEnd w:id="18"/>
    <w:bookmarkStart w:name="z26" w:id="19"/>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9"/>
    <w:bookmarkStart w:name="z27" w:id="2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20"/>
    <w:bookmarkStart w:name="z28" w:id="21"/>
    <w:p>
      <w:pPr>
        <w:spacing w:after="0"/>
        <w:ind w:left="0"/>
        <w:jc w:val="both"/>
      </w:pPr>
      <w:r>
        <w:rPr>
          <w:rFonts w:ascii="Times New Roman"/>
          <w:b w:val="false"/>
          <w:i w:val="false"/>
          <w:color w:val="000000"/>
          <w:sz w:val="28"/>
        </w:rPr>
        <w:t xml:space="preserve">
      4. Осы бұйрық, қолданысы 2022 жылғы 1 қаңтардан бастап туындаған құқықтық қатынастарға қолданылатын осы бұйрықтың 1-тармағының сегізінші және тоғызыншы абзацтарын қоспағанда, 2022 жылғы 21 желтоқсаннан бастап қолданысқа енгізіледі және ресми жариялануға тиіс.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Жамаубаев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"1306" бұйрығына қосымша</w:t>
            </w:r>
          </w:p>
        </w:tc>
      </w:tr>
    </w:tbl>
    <w:p>
      <w:pPr>
        <w:spacing w:after="0"/>
        <w:ind w:left="0"/>
        <w:jc w:val="both"/>
      </w:pP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ff0000"/>
          <w:sz w:val="28"/>
        </w:rPr>
        <w:t>№ 150</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