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792d" w14:textId="1297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жататын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1290 бұйрығы. Күші жойылды - Қазақстан Республикасы Қаржы министрінің 2024 жылғы 4 желтоқсандағы № 798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04.12.2024 </w:t>
      </w:r>
      <w:r>
        <w:rPr>
          <w:rFonts w:ascii="Times New Roman"/>
          <w:b w:val="false"/>
          <w:i w:val="false"/>
          <w:color w:val="000000"/>
          <w:sz w:val="28"/>
        </w:rPr>
        <w:t>№ 798</w:t>
      </w:r>
      <w:r>
        <w:rPr>
          <w:rFonts w:ascii="Times New Roman"/>
          <w:b w:val="false"/>
          <w:i w:val="false"/>
          <w:color w:val="ff0000"/>
          <w:sz w:val="28"/>
        </w:rPr>
        <w:t xml:space="preserve"> бұйрығымен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01.01.2023</w:t>
      </w:r>
      <w:r>
        <w:rPr>
          <w:rFonts w:ascii="Times New Roman"/>
          <w:b w:val="false"/>
          <w:i w:val="false"/>
          <w:color w:val="ff0000"/>
          <w:sz w:val="28"/>
        </w:rPr>
        <w:t xml:space="preserve">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Ірі салық төлеушілер мониторингіне жататын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2023 жылғы 1 қаңтардан бастап қолданысқа еңгізіледі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"___" _______</w:t>
            </w:r>
            <w:r>
              <w:br/>
            </w:r>
            <w:r>
              <w:rPr>
                <w:rFonts w:ascii="Times New Roman"/>
                <w:b w:val="false"/>
                <w:i w:val="false"/>
                <w:color w:val="000000"/>
                <w:sz w:val="20"/>
              </w:rPr>
              <w:t>№ ______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Ірі салық төлеушілер мониторингіне жататын салық төлеушілердің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"КТЖ-ГРУЗОВЫЕ ПЕРЕВОЗКИ"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Jusan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Актогай)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"Мегаполис-Қазақстан" Сауда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(КАЗ Минералз Бозшаколь)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180740014575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өндеу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кен өндіру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медная компания"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Corps"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Offshore Construction Realty" (Каспиан Оффшор Констракшн Реалти)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Курылыс"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RBK"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 Моррис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 АК"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 Ти Ай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"Качары кені"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201240006327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"Консолидейтед Контрактинг Инжиниринг &amp; Прокьюрмент С.А.Л. – Офшор "Consolidated Contracting Engineering &amp; Procurement S.A.L. - Offshore" компаниясының Атыау қаласындағы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040541002175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сақтандыру компаниясы" Қазақстан Халық банкінің еншілес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өмірді сақтандыру бойынша "Халық-Life" еншілес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051140004354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 француздық "Катко"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Tsusho Kazakhstan Auto" (Тойота Тсушо Казахстан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040640007075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"Борусан Макина Казахстан" шетел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Кумколь Ресорсиз"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темір жолы" ашық акционерлік қоғамының Оңтүстік Орал темір жолы - Петропавл бөлімінің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031241017588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ВТБ (Қазақстан) Акционерлік қоғамы еншілес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010440005294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("КейЭсПи Стил")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010340000953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(Карлсберг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141140004759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Акционерлік қоғамы (China Citic Bank Corporation Limited Еншілес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 market"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Эврика"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 Кәсіпорыны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"Монтажарнаулықұрылыс"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"ФИРКАН"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980140002795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"Нефтестройсервис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"Вимм-Билль-Данн-Центральная Азия-Алматы"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комбинаты-Қазатомөнеркәсіп"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"МГҚК ҚазҚұрылысСервис"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980740006185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"ЛОТТЕ Рахат"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Machinery" (Евразиан Машинери)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Агро Инновационная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(ТЕМА РЕТЭЙЛ 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(ҚМФ) "Микроқаржылық ұйымы"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050740000945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рельсобалочный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"YDD Corporation" (УайДиДи Корпорейшн)"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161140023016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"KAZPACO" (КАЗПАКО)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011240001485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Энергоцентр"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160540019476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"Казахдорстрой"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050640000298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"ЮСС Супорт Сервисез"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Құс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АЗС"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100640009693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NIET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"ISKER"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"КазФерроСталь"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"АзияАгроФуд"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 Kazakhstan Inc. (Флюор Қазақстан Инк.)"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090641017443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полиметаллы"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050740000965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жүйесі"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"Сине Мидас 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060340007296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 Logistics"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"Комаровское тау-кен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"Семiзбай-U"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"Агромашхолдинг KZ"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171240006468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171240012511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Премиум"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FerroAlloys"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171040026871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AUTO" ("АСТЭР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100240002747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111040006142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Нефтехим LTD" ("Компания Нефтехим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"Маревен Фуд Тянь-Шань"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150440018581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предприятие "ИНТЕРРИН"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970540002768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Coal" (Казахмыс Коал)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Прайс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190640012438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"Денхолм-Жолдас"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"М-ломбард"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"KAZPETROL GROUP (КАЗПЕТРОЛ ГРУП)"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"Sary-Arka Copper Processing"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160440031312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"CBC-ТРАНС"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"Sarens Kazakhstan" (Саренс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140140023892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"VILED FASHION" (ВИЛЕД ФЕШН)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090740001544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("СТИНЕРДЖИ")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050640001632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"KKS-SICIM" ("ККС-СИЧИМ")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"Кама-Казахстан"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070140003852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минералы"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 және дамыту Қытай Компаниясы" ЖШС-нің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151241001558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Суағызғысы"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171240027113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"Каспиан Оффшор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Маркет"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050840002162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"ВостокУгольПром"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электрметаллургиялық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941140001633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Фридом Финанс 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Нефть"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Жауапкершілігі шектеулі серіктесігі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Топ"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140440023625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"УПНК-ПВ"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111240008552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"ЕвроХим-Каратау"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"Казстройподряд"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380340000017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ЭнергоСервистік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"Алсим Аларко Санайи Тесислери ве Тиджарет" Акционерлік қоғамының Екібастұз қаласындағы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111041000604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ENERGY Qazaqstan"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020440002816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Көлік Қызметі"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"Эпирок Центральная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"ЭФКО АЛМАТЫ"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"МК-Ломбард"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090540011693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"КДЛ ОЛИМП"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Мұнай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"Хамле Компани ЛТД" шетел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960840002423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Service" (И-Ар-Джи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"Алтиес Петролеум Интернэшнл Б.В." компаниясының Ақтөбе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ГРЭС-і"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құрылыс"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030940002856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"ҚазМұнайГаз-Бұрғылау" Сервистік бұрғылау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(КМГ Нэйборс Дриллинг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100140014826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"Зерде-Фарма"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"AltynEx Company"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150740015974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МАШИНЕРИ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Group Kazakhstan" ("Евразия Групп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111240018143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"Bapy Mining"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080540001703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"Леруа Мерлен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160940027362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"Sinohydro Corporation limited" жауапкершілігі шектеулі акционерлік қоғамының Қазақстандық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110141011224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объединение "ЗЕРДЕ"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060540010848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"МАКСАМ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"Арасан"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әскерилендірілген авариялық-құтқару қызметтерінің республикалық орталық штабы"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180140014880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"Аксайгазсервис"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"INVIVO" (ИНВИВО)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080340020376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 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120140013059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ОнлайнКазФинанс"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Processing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160440016252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Джи Қарашығанақ Лимитед (Ақсай қаласы)"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 Интернэшнл Петролеум Компани"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Оверсиз Карачаганак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"Тоталь Е энд П Дунга ГмбХ"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"ЭксонМобил Казахстан Инк." корпорациясының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"ҚМГ Қашаған Б.В." жауапкершілігі шектеулі жеке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Каспиан Си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"Shell Kazakhstan Development BV" - "Шелл Казахстан Девелопмент БВ" Фирмасының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 Қазақстан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"TotalEnergies EP Kazakhstan" / "ТотальЭнерджиз ЭП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"ИНПЕКС НОРТ КАСПИАН СИ, ЛТД."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001240004478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Ойл Компани Лимитед" Ақтаудағы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"ПТТЕП (Қазақстан) Корпорэйшн"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120140010450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ELECTRONICS CENTRAL EURASIA" (САМСУНГ ЭЛЕКТРОНИКС ЦЕНТРАЛЬНАЯ ЕВРАЗИЯ)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080840003493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 ALLIANCE"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130940015561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"ТОЙОТА МОТОР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 Операторы"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"Ai-To Progress"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071140004576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110140008803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080940018336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Магазин"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031240001508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"Проктер энд Гэмбл Қазақстан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"Болашақ-Атырау"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"MARVEL KAZAKHSTAN" (МАРВЕЛ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071140019940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"KDV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(Хорасан-У) "Бірлескен кәсіпорын"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"Фиркрофт Инжиниринг Сервисиз Лимитед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 Construction"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"СИЧИМ С.п.А.,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030941002762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"УорлиПарсонс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040240003256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"Милад 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"Империал Тобако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021040006064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100640016731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