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663b" w14:textId="85a6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маусымдағы № 622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"Салықтық түсімдер" санатында:</w:t>
      </w:r>
    </w:p>
    <w:bookmarkEnd w:id="3"/>
    <w:bookmarkStart w:name="z5" w:id="4"/>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4"/>
    <w:bookmarkStart w:name="z6" w:id="5"/>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5"/>
    <w:bookmarkStart w:name="z7" w:id="6"/>
    <w:p>
      <w:pPr>
        <w:spacing w:after="0"/>
        <w:ind w:left="0"/>
        <w:jc w:val="both"/>
      </w:pPr>
      <w:r>
        <w:rPr>
          <w:rFonts w:ascii="Times New Roman"/>
          <w:b w:val="false"/>
          <w:i w:val="false"/>
          <w:color w:val="000000"/>
          <w:sz w:val="28"/>
        </w:rPr>
        <w:t>
      16 "Қоршаған ортаға эмиссия үшін төленетін төлемақы" ерекшелігінің атауы мынадай редакцияда жазылсын:</w:t>
      </w:r>
    </w:p>
    <w:bookmarkEnd w:id="6"/>
    <w:p>
      <w:pPr>
        <w:spacing w:after="0"/>
        <w:ind w:left="0"/>
        <w:jc w:val="both"/>
      </w:pPr>
      <w:r>
        <w:rPr>
          <w:rFonts w:ascii="Times New Roman"/>
          <w:b w:val="false"/>
          <w:i w:val="false"/>
          <w:color w:val="000000"/>
          <w:sz w:val="28"/>
        </w:rPr>
        <w:t>
      "16 Қоршаған ортаға жағымсыз әсер еткені үшін төлемақы";</w:t>
      </w:r>
    </w:p>
    <w:bookmarkStart w:name="z8" w:id="7"/>
    <w:p>
      <w:pPr>
        <w:spacing w:after="0"/>
        <w:ind w:left="0"/>
        <w:jc w:val="both"/>
      </w:pPr>
      <w:r>
        <w:rPr>
          <w:rFonts w:ascii="Times New Roman"/>
          <w:b w:val="false"/>
          <w:i w:val="false"/>
          <w:color w:val="000000"/>
          <w:sz w:val="28"/>
        </w:rPr>
        <w:t>
      Бюджет шығыстарының функционалдық сыныптамасында:</w:t>
      </w:r>
    </w:p>
    <w:bookmarkEnd w:id="7"/>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110 "Облыс мәслихатының аппараты"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113 бюджеттік бағдарламамен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бағдарламасы бойынша:</w:t>
      </w:r>
    </w:p>
    <w:bookmarkStart w:name="z9" w:id="8"/>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0" w:id="9"/>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9"/>
    <w:bookmarkStart w:name="z11" w:id="10"/>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бағдарламасы бойынша:</w:t>
      </w:r>
    </w:p>
    <w:bookmarkEnd w:id="10"/>
    <w:bookmarkStart w:name="z12" w:id="11"/>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3" w:id="12"/>
    <w:p>
      <w:pPr>
        <w:spacing w:after="0"/>
        <w:ind w:left="0"/>
        <w:jc w:val="both"/>
      </w:pPr>
      <w:r>
        <w:rPr>
          <w:rFonts w:ascii="Times New Roman"/>
          <w:b w:val="false"/>
          <w:i w:val="false"/>
          <w:color w:val="000000"/>
          <w:sz w:val="28"/>
        </w:rPr>
        <w:t>
      2 "Қаржылық қызмет" функционалдық кіші тобында:</w:t>
      </w:r>
    </w:p>
    <w:bookmarkEnd w:id="12"/>
    <w:bookmarkStart w:name="z14" w:id="13"/>
    <w:p>
      <w:pPr>
        <w:spacing w:after="0"/>
        <w:ind w:left="0"/>
        <w:jc w:val="both"/>
      </w:pPr>
      <w:r>
        <w:rPr>
          <w:rFonts w:ascii="Times New Roman"/>
          <w:b w:val="false"/>
          <w:i w:val="false"/>
          <w:color w:val="000000"/>
          <w:sz w:val="28"/>
        </w:rPr>
        <w:t>
      мынадай мазмұндағы 021 және 028 бюджеттік бағдарламаларымен 011, 015 және 042 бюджеттік кіші бағдарламалары бар 299 бюджеттік бағдарламалар әкімшісімен толықтырылсын:</w:t>
      </w:r>
    </w:p>
    <w:bookmarkEnd w:id="13"/>
    <w:p>
      <w:pPr>
        <w:spacing w:after="0"/>
        <w:ind w:left="0"/>
        <w:jc w:val="both"/>
      </w:pPr>
      <w:r>
        <w:rPr>
          <w:rFonts w:ascii="Times New Roman"/>
          <w:b w:val="false"/>
          <w:i w:val="false"/>
          <w:color w:val="000000"/>
          <w:sz w:val="28"/>
        </w:rPr>
        <w:t>
      "299 Облыстың экономика және қаржы басқармасы</w:t>
      </w:r>
    </w:p>
    <w:p>
      <w:pPr>
        <w:spacing w:after="0"/>
        <w:ind w:left="0"/>
        <w:jc w:val="both"/>
      </w:pPr>
      <w:r>
        <w:rPr>
          <w:rFonts w:ascii="Times New Roman"/>
          <w:b w:val="false"/>
          <w:i w:val="false"/>
          <w:color w:val="000000"/>
          <w:sz w:val="28"/>
        </w:rPr>
        <w:t>
      021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366 "Республикалық маңызы бар қаланың, астананың мемлекеттік сатып алу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 бюджеттік бағдарламасы бойынша:</w:t>
      </w:r>
    </w:p>
    <w:bookmarkStart w:name="z15" w:id="14"/>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6" w:id="1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5"/>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17" w:id="16"/>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8" w:id="17"/>
    <w:p>
      <w:pPr>
        <w:spacing w:after="0"/>
        <w:ind w:left="0"/>
        <w:jc w:val="both"/>
      </w:pPr>
      <w:r>
        <w:rPr>
          <w:rFonts w:ascii="Times New Roman"/>
          <w:b w:val="false"/>
          <w:i w:val="false"/>
          <w:color w:val="000000"/>
          <w:sz w:val="28"/>
        </w:rPr>
        <w:t>
      мынадай мазмұндағы 001 бюджеттік бағдарламасымен 011, 015, 042 және 055 бюджеттік кіші бағдарламалары бар 299 бюджеттік бағдарламалар әкімшісімен толықтырылсын:</w:t>
      </w:r>
    </w:p>
    <w:bookmarkEnd w:id="17"/>
    <w:p>
      <w:pPr>
        <w:spacing w:after="0"/>
        <w:ind w:left="0"/>
        <w:jc w:val="both"/>
      </w:pPr>
      <w:r>
        <w:rPr>
          <w:rFonts w:ascii="Times New Roman"/>
          <w:b w:val="false"/>
          <w:i w:val="false"/>
          <w:color w:val="000000"/>
          <w:sz w:val="28"/>
        </w:rPr>
        <w:t>
      "299 Облыстың экономика және қаржы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9" w:id="18"/>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 толықтырылсын:</w:t>
      </w:r>
    </w:p>
    <w:bookmarkEnd w:id="18"/>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0" w:id="19"/>
    <w:p>
      <w:pPr>
        <w:spacing w:after="0"/>
        <w:ind w:left="0"/>
        <w:jc w:val="both"/>
      </w:pPr>
      <w:r>
        <w:rPr>
          <w:rFonts w:ascii="Times New Roman"/>
          <w:b w:val="false"/>
          <w:i w:val="false"/>
          <w:color w:val="000000"/>
          <w:sz w:val="28"/>
        </w:rPr>
        <w:t>
      мынадай мазмұндағы 005 бюджеттік бағдарламасы мен 011, 015 және 042 бюджеттік кіші бағдарламалары толықтырылсын:</w:t>
      </w:r>
    </w:p>
    <w:bookmarkEnd w:id="19"/>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1" w:id="20"/>
    <w:p>
      <w:pPr>
        <w:spacing w:after="0"/>
        <w:ind w:left="0"/>
        <w:jc w:val="both"/>
      </w:pPr>
      <w:r>
        <w:rPr>
          <w:rFonts w:ascii="Times New Roman"/>
          <w:b w:val="false"/>
          <w:i w:val="false"/>
          <w:color w:val="000000"/>
          <w:sz w:val="28"/>
        </w:rPr>
        <w:t>
      мынадай мазмұндағы 032 бюджеттік бағдарламасы мен 011 және 015 бюджеттік кіші бағдарламалары толықтырылсын:</w:t>
      </w:r>
    </w:p>
    <w:bookmarkEnd w:id="2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2" w:id="21"/>
    <w:p>
      <w:pPr>
        <w:spacing w:after="0"/>
        <w:ind w:left="0"/>
        <w:jc w:val="both"/>
      </w:pPr>
      <w:r>
        <w:rPr>
          <w:rFonts w:ascii="Times New Roman"/>
          <w:b w:val="false"/>
          <w:i w:val="false"/>
          <w:color w:val="000000"/>
          <w:sz w:val="28"/>
        </w:rPr>
        <w:t>
      мынадай мазмұндағы 061 бюджеттік бағдарламасы мен 011, 015 және 042 бюджеттік кіші бағдарламалары толықтырылсын:</w:t>
      </w:r>
    </w:p>
    <w:bookmarkEnd w:id="21"/>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3" w:id="22"/>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Start w:name="z24" w:id="23"/>
    <w:p>
      <w:pPr>
        <w:spacing w:after="0"/>
        <w:ind w:left="0"/>
        <w:jc w:val="both"/>
      </w:pPr>
      <w:r>
        <w:rPr>
          <w:rFonts w:ascii="Times New Roman"/>
          <w:b w:val="false"/>
          <w:i w:val="false"/>
          <w:color w:val="000000"/>
          <w:sz w:val="28"/>
        </w:rPr>
        <w:t>
      мынадай мазмұндағы 113 бюджеттік бағдарламасы мен 011, 015, 032, 042 және 055 бюджеттік кіші бағдарламалары толықтырылсын:</w:t>
      </w:r>
    </w:p>
    <w:bookmarkEnd w:id="2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25" w:id="24"/>
    <w:p>
      <w:pPr>
        <w:spacing w:after="0"/>
        <w:ind w:left="0"/>
        <w:jc w:val="both"/>
      </w:pPr>
      <w:r>
        <w:rPr>
          <w:rFonts w:ascii="Times New Roman"/>
          <w:b w:val="false"/>
          <w:i w:val="false"/>
          <w:color w:val="000000"/>
          <w:sz w:val="28"/>
        </w:rPr>
        <w:t>
      мынадай мазмұндағы 114 бюджеттік бағдарламасы мен 011, 015, 032 және 042 бюджеттік кіші бағдарламалары толықтырылсын:</w:t>
      </w:r>
    </w:p>
    <w:bookmarkEnd w:id="2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6" w:id="25"/>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25"/>
    <w:bookmarkStart w:name="z27" w:id="2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6"/>
    <w:bookmarkStart w:name="z28" w:id="2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7"/>
    <w:bookmarkStart w:name="z29" w:id="28"/>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8"/>
    <w:bookmarkStart w:name="z30" w:id="2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
    <w:bookmarkStart w:name="z31" w:id="3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30"/>
    <w:bookmarkStart w:name="z32" w:id="3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1"/>
    <w:bookmarkStart w:name="z33" w:id="3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2"/>
    <w:bookmarkStart w:name="z34" w:id="33"/>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33"/>
    <w:bookmarkStart w:name="z35" w:id="34"/>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34"/>
    <w:bookmarkStart w:name="z36" w:id="35"/>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5"/>
    <w:bookmarkStart w:name="z37" w:id="3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6"/>
    <w:bookmarkStart w:name="z38" w:id="3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
    <w:bookmarkStart w:name="z39" w:id="3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
    <w:bookmarkStart w:name="z40" w:id="3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9"/>
    <w:bookmarkStart w:name="z41" w:id="4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0"/>
    <w:bookmarkStart w:name="z42" w:id="4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1"/>
    <w:bookmarkStart w:name="z43" w:id="42"/>
    <w:p>
      <w:pPr>
        <w:spacing w:after="0"/>
        <w:ind w:left="0"/>
        <w:jc w:val="both"/>
      </w:pP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46" w:id="45"/>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5"/>
    <w:bookmarkStart w:name="z47" w:id="46"/>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002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47"/>
    <w:bookmarkStart w:name="z49" w:id="48"/>
    <w:p>
      <w:pPr>
        <w:spacing w:after="0"/>
        <w:ind w:left="0"/>
        <w:jc w:val="both"/>
      </w:pPr>
      <w:r>
        <w:rPr>
          <w:rFonts w:ascii="Times New Roman"/>
          <w:b w:val="false"/>
          <w:i w:val="false"/>
          <w:color w:val="000000"/>
          <w:sz w:val="28"/>
        </w:rPr>
        <w:t>
      мынадай мазмұндағы 042 кіші бағдарламасымен толықтырылсын:</w:t>
      </w:r>
    </w:p>
    <w:bookmarkEnd w:id="48"/>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50" w:id="49"/>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bookmarkEnd w:id="49"/>
    <w:bookmarkStart w:name="z51" w:id="50"/>
    <w:p>
      <w:pPr>
        <w:spacing w:after="0"/>
        <w:ind w:left="0"/>
        <w:jc w:val="both"/>
      </w:pPr>
      <w:r>
        <w:rPr>
          <w:rFonts w:ascii="Times New Roman"/>
          <w:b w:val="false"/>
          <w:i w:val="false"/>
          <w:color w:val="000000"/>
          <w:sz w:val="28"/>
        </w:rPr>
        <w:t>
      001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 бойынша:</w:t>
      </w:r>
    </w:p>
    <w:bookmarkEnd w:id="50"/>
    <w:bookmarkStart w:name="z52" w:id="51"/>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5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 бюджеттік бағдарламасы бойынша:</w:t>
      </w:r>
    </w:p>
    <w:bookmarkStart w:name="z53" w:id="52"/>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4" w:id="53"/>
    <w:p>
      <w:pPr>
        <w:spacing w:after="0"/>
        <w:ind w:left="0"/>
        <w:jc w:val="both"/>
      </w:pPr>
      <w:r>
        <w:rPr>
          <w:rFonts w:ascii="Times New Roman"/>
          <w:b w:val="false"/>
          <w:i w:val="false"/>
          <w:color w:val="000000"/>
          <w:sz w:val="28"/>
        </w:rPr>
        <w:t>
      02 "Қорғаныс" функционалдық тобында:</w:t>
      </w:r>
    </w:p>
    <w:bookmarkEnd w:id="53"/>
    <w:bookmarkStart w:name="z55" w:id="54"/>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54"/>
    <w:bookmarkStart w:name="z56" w:id="55"/>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014 "Облыстық ауқымдағы төтенше жағдайлардың алдын алу және жою" бюджеттік бағдарламасы бойынша:</w:t>
      </w:r>
    </w:p>
    <w:bookmarkEnd w:id="56"/>
    <w:bookmarkStart w:name="z58" w:id="57"/>
    <w:p>
      <w:pPr>
        <w:spacing w:after="0"/>
        <w:ind w:left="0"/>
        <w:jc w:val="both"/>
      </w:pPr>
      <w:r>
        <w:rPr>
          <w:rFonts w:ascii="Times New Roman"/>
          <w:b w:val="false"/>
          <w:i w:val="false"/>
          <w:color w:val="000000"/>
          <w:sz w:val="28"/>
        </w:rPr>
        <w:t>
      мынадай мазмұндағы 043 кіші бағдарламасымен толықтырылсын:</w:t>
      </w:r>
    </w:p>
    <w:bookmarkEnd w:id="57"/>
    <w:p>
      <w:pPr>
        <w:spacing w:after="0"/>
        <w:ind w:left="0"/>
        <w:jc w:val="both"/>
      </w:pPr>
      <w:r>
        <w:rPr>
          <w:rFonts w:ascii="Times New Roman"/>
          <w:b w:val="false"/>
          <w:i w:val="false"/>
          <w:color w:val="000000"/>
          <w:sz w:val="28"/>
        </w:rPr>
        <w:t>
      "043 Республикалық бюджеттен қорғанысқа берілетін субвенциялар есебінен";</w:t>
      </w:r>
    </w:p>
    <w:bookmarkStart w:name="z59" w:id="5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58"/>
    <w:bookmarkStart w:name="z60" w:id="59"/>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9"/>
    <w:bookmarkStart w:name="z61" w:id="60"/>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bookmarkEnd w:id="60"/>
    <w:bookmarkStart w:name="z62" w:id="61"/>
    <w:p>
      <w:pPr>
        <w:spacing w:after="0"/>
        <w:ind w:left="0"/>
        <w:jc w:val="both"/>
      </w:pPr>
      <w:r>
        <w:rPr>
          <w:rFonts w:ascii="Times New Roman"/>
          <w:b w:val="false"/>
          <w:i w:val="false"/>
          <w:color w:val="000000"/>
          <w:sz w:val="28"/>
        </w:rPr>
        <w:t>
      004 "Жастар саясаты саласында іс-шараларды іске асыру" бюджеттік бағдарламасы бойынша:</w:t>
      </w:r>
    </w:p>
    <w:bookmarkEnd w:id="61"/>
    <w:bookmarkStart w:name="z63" w:id="62"/>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6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64" w:id="63"/>
    <w:p>
      <w:pPr>
        <w:spacing w:after="0"/>
        <w:ind w:left="0"/>
        <w:jc w:val="both"/>
      </w:pPr>
      <w:r>
        <w:rPr>
          <w:rFonts w:ascii="Times New Roman"/>
          <w:b w:val="false"/>
          <w:i w:val="false"/>
          <w:color w:val="000000"/>
          <w:sz w:val="28"/>
        </w:rPr>
        <w:t>
      04 "Бiлiм беру" функционалдық тобында:</w:t>
      </w:r>
    </w:p>
    <w:bookmarkEnd w:id="63"/>
    <w:bookmarkStart w:name="z65" w:id="6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64"/>
    <w:bookmarkStart w:name="z66" w:id="65"/>
    <w:p>
      <w:pPr>
        <w:spacing w:after="0"/>
        <w:ind w:left="0"/>
        <w:jc w:val="both"/>
      </w:pPr>
      <w:r>
        <w:rPr>
          <w:rFonts w:ascii="Times New Roman"/>
          <w:b w:val="false"/>
          <w:i w:val="false"/>
          <w:color w:val="000000"/>
          <w:sz w:val="28"/>
        </w:rPr>
        <w:t>
      мынадай мазмұндағы 006 және 007 бюджеттік бағдарламалары мен 005, 011, 015, 032, 045 және 055 бюджеттік кіші бағдарламалары бар 760 бюджеттік бағдарламалар әкімшісімен толықтырылсын:</w:t>
      </w:r>
    </w:p>
    <w:bookmarkEnd w:id="65"/>
    <w:bookmarkStart w:name="z67" w:id="66"/>
    <w:p>
      <w:pPr>
        <w:spacing w:after="0"/>
        <w:ind w:left="0"/>
        <w:jc w:val="both"/>
      </w:pPr>
      <w:r>
        <w:rPr>
          <w:rFonts w:ascii="Times New Roman"/>
          <w:b w:val="false"/>
          <w:i w:val="false"/>
          <w:color w:val="000000"/>
          <w:sz w:val="28"/>
        </w:rPr>
        <w:t>
      "760 Облыстың мәдениет және спорт басқармасы</w:t>
      </w:r>
    </w:p>
    <w:bookmarkEnd w:id="66"/>
    <w:bookmarkStart w:name="z68" w:id="67"/>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67"/>
    <w:bookmarkStart w:name="z69" w:id="68"/>
    <w:p>
      <w:pPr>
        <w:spacing w:after="0"/>
        <w:ind w:left="0"/>
        <w:jc w:val="both"/>
      </w:pPr>
      <w:r>
        <w:rPr>
          <w:rFonts w:ascii="Times New Roman"/>
          <w:b w:val="false"/>
          <w:i w:val="false"/>
          <w:color w:val="000000"/>
          <w:sz w:val="28"/>
        </w:rPr>
        <w:t>
      005 Ішкі қарыздар есебінен</w:t>
      </w:r>
    </w:p>
    <w:bookmarkEnd w:id="68"/>
    <w:bookmarkStart w:name="z70" w:id="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
    <w:bookmarkStart w:name="z71"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2" w:id="7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1"/>
    <w:bookmarkStart w:name="z73" w:id="72"/>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72"/>
    <w:bookmarkStart w:name="z74" w:id="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3"/>
    <w:bookmarkStart w:name="z75" w:id="74"/>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bookmarkEnd w:id="74"/>
    <w:bookmarkStart w:name="z76" w:id="75"/>
    <w:p>
      <w:pPr>
        <w:spacing w:after="0"/>
        <w:ind w:left="0"/>
        <w:jc w:val="both"/>
      </w:pPr>
      <w:r>
        <w:rPr>
          <w:rFonts w:ascii="Times New Roman"/>
          <w:b w:val="false"/>
          <w:i w:val="false"/>
          <w:color w:val="000000"/>
          <w:sz w:val="28"/>
        </w:rPr>
        <w:t>
      005 Ішкі қарыздар есебінен</w:t>
      </w:r>
    </w:p>
    <w:bookmarkEnd w:id="75"/>
    <w:bookmarkStart w:name="z77" w:id="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6"/>
    <w:bookmarkStart w:name="z78" w:id="77"/>
    <w:p>
      <w:pPr>
        <w:spacing w:after="0"/>
        <w:ind w:left="0"/>
        <w:jc w:val="both"/>
      </w:pPr>
      <w:r>
        <w:rPr>
          <w:rFonts w:ascii="Times New Roman"/>
          <w:b w:val="false"/>
          <w:i w:val="false"/>
          <w:color w:val="000000"/>
          <w:sz w:val="28"/>
        </w:rPr>
        <w:t>
      015 Жергілікті бюджет қаражаты есебінен</w:t>
      </w:r>
    </w:p>
    <w:bookmarkEnd w:id="77"/>
    <w:bookmarkStart w:name="z79" w:id="7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8"/>
    <w:bookmarkStart w:name="z80" w:id="79"/>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79"/>
    <w:bookmarkStart w:name="z81" w:id="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
    <w:bookmarkStart w:name="z82" w:id="8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81"/>
    <w:bookmarkStart w:name="z83" w:id="8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bookmarkEnd w:id="83"/>
    <w:bookmarkStart w:name="z85" w:id="84"/>
    <w:p>
      <w:pPr>
        <w:spacing w:after="0"/>
        <w:ind w:left="0"/>
        <w:jc w:val="both"/>
      </w:pPr>
      <w:r>
        <w:rPr>
          <w:rFonts w:ascii="Times New Roman"/>
          <w:b w:val="false"/>
          <w:i w:val="false"/>
          <w:color w:val="000000"/>
          <w:sz w:val="28"/>
        </w:rPr>
        <w:t>
      мынадай мазмұндағы 045 кіші бағдарламасымен толықтырылсын:</w:t>
      </w:r>
    </w:p>
    <w:bookmarkEnd w:id="84"/>
    <w:bookmarkStart w:name="z86" w:id="85"/>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85"/>
    <w:bookmarkStart w:name="z87" w:id="86"/>
    <w:p>
      <w:pPr>
        <w:spacing w:after="0"/>
        <w:ind w:left="0"/>
        <w:jc w:val="both"/>
      </w:pPr>
      <w:r>
        <w:rPr>
          <w:rFonts w:ascii="Times New Roman"/>
          <w:b w:val="false"/>
          <w:i w:val="false"/>
          <w:color w:val="000000"/>
          <w:sz w:val="28"/>
        </w:rPr>
        <w:t>
      05 "Денсаулық сақтау" функционалдық тобында:</w:t>
      </w:r>
    </w:p>
    <w:bookmarkEnd w:id="86"/>
    <w:bookmarkStart w:name="z88" w:id="8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87"/>
    <w:bookmarkStart w:name="z89" w:id="8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88"/>
    <w:bookmarkStart w:name="z90" w:id="89"/>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бағдарламасы бойынша:</w:t>
      </w:r>
    </w:p>
    <w:bookmarkEnd w:id="89"/>
    <w:bookmarkStart w:name="z91" w:id="90"/>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9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92" w:id="91"/>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91"/>
    <w:bookmarkStart w:name="z93" w:id="9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p>
    <w:bookmarkEnd w:id="93"/>
    <w:bookmarkStart w:name="z95" w:id="94"/>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94"/>
    <w:bookmarkStart w:name="z96" w:id="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5"/>
    <w:bookmarkStart w:name="z97" w:id="9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6"/>
    <w:bookmarkStart w:name="z98" w:id="97"/>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97"/>
    <w:bookmarkStart w:name="z99" w:id="98"/>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018 "Нәтижелі жұмыспен қамтуды дамыту шеңберінде кәсіпкерлікке оқыту" бюджеттік бағдарламалары бойынша:</w:t>
      </w:r>
    </w:p>
    <w:bookmarkEnd w:id="99"/>
    <w:bookmarkStart w:name="z101" w:id="100"/>
    <w:p>
      <w:pPr>
        <w:spacing w:after="0"/>
        <w:ind w:left="0"/>
        <w:jc w:val="both"/>
      </w:pPr>
      <w:r>
        <w:rPr>
          <w:rFonts w:ascii="Times New Roman"/>
          <w:b w:val="false"/>
          <w:i w:val="false"/>
          <w:color w:val="000000"/>
          <w:sz w:val="28"/>
        </w:rPr>
        <w:t>
      мынадай мазмұндағы 047 кіші бағдарламасымен толықтырылсын:</w:t>
      </w:r>
    </w:p>
    <w:bookmarkEnd w:id="100"/>
    <w:p>
      <w:pPr>
        <w:spacing w:after="0"/>
        <w:ind w:left="0"/>
        <w:jc w:val="both"/>
      </w:pPr>
      <w:r>
        <w:rPr>
          <w:rFonts w:ascii="Times New Roman"/>
          <w:b w:val="false"/>
          <w:i w:val="false"/>
          <w:color w:val="000000"/>
          <w:sz w:val="28"/>
        </w:rPr>
        <w:t>
      "047 Республикалық бюджеттен әлеуметтік көмекке және әлеуметтік қамсыздандыруға берілетін субвенциялар есебінен";</w:t>
      </w:r>
    </w:p>
    <w:bookmarkStart w:name="z102" w:id="101"/>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 бюджеттік бағдарламалар әкімшісі бойынша:</w:t>
      </w:r>
    </w:p>
    <w:bookmarkEnd w:id="101"/>
    <w:bookmarkStart w:name="z103" w:id="102"/>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bookmarkEnd w:id="102"/>
    <w:bookmarkStart w:name="z104" w:id="103"/>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05" w:id="104"/>
    <w:p>
      <w:pPr>
        <w:spacing w:after="0"/>
        <w:ind w:left="0"/>
        <w:jc w:val="both"/>
      </w:pPr>
      <w:r>
        <w:rPr>
          <w:rFonts w:ascii="Times New Roman"/>
          <w:b w:val="false"/>
          <w:i w:val="false"/>
          <w:color w:val="000000"/>
          <w:sz w:val="28"/>
        </w:rPr>
        <w:t>
      мынадай мазмұндағы 088 бюджеттік бағдарламасы мен 005 және 015 бюджеттік кіші бағдарламалары бар 760 бюджеттік бағдарламалар әкімшісімен толықтырылсын:</w:t>
      </w:r>
    </w:p>
    <w:bookmarkEnd w:id="104"/>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106" w:id="105"/>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5"/>
    <w:bookmarkStart w:name="z107" w:id="106"/>
    <w:p>
      <w:pPr>
        <w:spacing w:after="0"/>
        <w:ind w:left="0"/>
        <w:jc w:val="both"/>
      </w:pPr>
      <w:r>
        <w:rPr>
          <w:rFonts w:ascii="Times New Roman"/>
          <w:b w:val="false"/>
          <w:i w:val="false"/>
          <w:color w:val="000000"/>
          <w:sz w:val="28"/>
        </w:rPr>
        <w:t>
      1 "Тұрғын үй шаруашылығы" функционалдық кіші тобында:</w:t>
      </w:r>
    </w:p>
    <w:bookmarkEnd w:id="106"/>
    <w:bookmarkStart w:name="z108" w:id="107"/>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бағдарламалар әкімшісі бойынша:</w:t>
      </w:r>
    </w:p>
    <w:bookmarkEnd w:id="107"/>
    <w:bookmarkStart w:name="z109" w:id="108"/>
    <w:p>
      <w:pPr>
        <w:spacing w:after="0"/>
        <w:ind w:left="0"/>
        <w:jc w:val="both"/>
      </w:pPr>
      <w:r>
        <w:rPr>
          <w:rFonts w:ascii="Times New Roman"/>
          <w:b w:val="false"/>
          <w:i w:val="false"/>
          <w:color w:val="000000"/>
          <w:sz w:val="28"/>
        </w:rPr>
        <w:t>
      001 "Жергілікті деңгейде тұрғын үй қоры саласында тұрғын үй мәселелері бойынша мемлекеттік саясатты іске асыру жөніндегі қызметтер" бюджеттік бағдарламасы бойынша:</w:t>
      </w:r>
    </w:p>
    <w:bookmarkEnd w:id="108"/>
    <w:bookmarkStart w:name="z110" w:id="109"/>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11" w:id="110"/>
    <w:p>
      <w:pPr>
        <w:spacing w:after="0"/>
        <w:ind w:left="0"/>
        <w:jc w:val="both"/>
      </w:pPr>
      <w:r>
        <w:rPr>
          <w:rFonts w:ascii="Times New Roman"/>
          <w:b w:val="false"/>
          <w:i w:val="false"/>
          <w:color w:val="000000"/>
          <w:sz w:val="28"/>
        </w:rPr>
        <w:t>
      2 "Коммуналдық шаруашылық" функционалдық кіші тобында:</w:t>
      </w:r>
    </w:p>
    <w:bookmarkEnd w:id="110"/>
    <w:bookmarkStart w:name="z112" w:id="11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End w:id="111"/>
    <w:bookmarkStart w:name="z113" w:id="112"/>
    <w:p>
      <w:pPr>
        <w:spacing w:after="0"/>
        <w:ind w:left="0"/>
        <w:jc w:val="both"/>
      </w:pPr>
      <w:r>
        <w:rPr>
          <w:rFonts w:ascii="Times New Roman"/>
          <w:b w:val="false"/>
          <w:i w:val="false"/>
          <w:color w:val="000000"/>
          <w:sz w:val="28"/>
        </w:rPr>
        <w:t>
      001 "Жергілікті деңгейде энергетика және инфрақұрылымды дамыту саласындағы мемлекеттік саясатты іске асыру жөніндегі қызметтер" бюджеттік бағдарламасы бойынша:</w:t>
      </w:r>
    </w:p>
    <w:bookmarkEnd w:id="112"/>
    <w:bookmarkStart w:name="z114" w:id="113"/>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15" w:id="114"/>
    <w:p>
      <w:pPr>
        <w:spacing w:after="0"/>
        <w:ind w:left="0"/>
        <w:jc w:val="both"/>
      </w:pPr>
      <w:r>
        <w:rPr>
          <w:rFonts w:ascii="Times New Roman"/>
          <w:b w:val="false"/>
          <w:i w:val="false"/>
          <w:color w:val="000000"/>
          <w:sz w:val="28"/>
        </w:rPr>
        <w:t>
      08"Мәдениет, спорт, туризм және ақпараттық кеңістiк" функционалдық тобында:</w:t>
      </w:r>
    </w:p>
    <w:bookmarkEnd w:id="114"/>
    <w:bookmarkStart w:name="z116" w:id="115"/>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15"/>
    <w:bookmarkStart w:name="z117" w:id="116"/>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116"/>
    <w:bookmarkStart w:name="z118" w:id="117"/>
    <w:p>
      <w:pPr>
        <w:spacing w:after="0"/>
        <w:ind w:left="0"/>
        <w:jc w:val="both"/>
      </w:pPr>
      <w:r>
        <w:rPr>
          <w:rFonts w:ascii="Times New Roman"/>
          <w:b w:val="false"/>
          <w:i w:val="false"/>
          <w:color w:val="000000"/>
          <w:sz w:val="28"/>
        </w:rPr>
        <w:t>
      001 "Жергiлiктi деңгейде мәдениет, тілдерді дамыту және архивтер саласындағы мемлекеттік саясатты іске асыру жөніндегі қызметтер" және 003 "Мемлекеттiк тiлдi және Қазақстан халқының басқа да тiлдерін дамыту" бюджеттік бағдарламалары бойынша:</w:t>
      </w:r>
    </w:p>
    <w:bookmarkEnd w:id="117"/>
    <w:bookmarkStart w:name="z119" w:id="118"/>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1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0" w:id="119"/>
    <w:p>
      <w:pPr>
        <w:spacing w:after="0"/>
        <w:ind w:left="0"/>
        <w:jc w:val="both"/>
      </w:pPr>
      <w:r>
        <w:rPr>
          <w:rFonts w:ascii="Times New Roman"/>
          <w:b w:val="false"/>
          <w:i w:val="false"/>
          <w:color w:val="000000"/>
          <w:sz w:val="28"/>
        </w:rPr>
        <w:t xml:space="preserve">
      мынадай мазмұндағы 004 бюджеттік бағдарламасы мен 011, 015 және 049 бюджеттік кіші бағдарламалары бар 760 бюджеттік бағдарламалар әкімшісімен толықтырылсын: </w:t>
      </w:r>
    </w:p>
    <w:bookmarkEnd w:id="119"/>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121" w:id="120"/>
    <w:p>
      <w:pPr>
        <w:spacing w:after="0"/>
        <w:ind w:left="0"/>
        <w:jc w:val="both"/>
      </w:pPr>
      <w:r>
        <w:rPr>
          <w:rFonts w:ascii="Times New Roman"/>
          <w:b w:val="false"/>
          <w:i w:val="false"/>
          <w:color w:val="000000"/>
          <w:sz w:val="28"/>
        </w:rPr>
        <w:t xml:space="preserve">
      мынадай мазмұндағы 005, 008 және 011 бюджеттік бағдарламалары мен 005, 011, 015, 049 және 055 бюджеттік кіші бағдарламаларымен толықтырылсын: </w:t>
      </w:r>
    </w:p>
    <w:bookmarkEnd w:id="120"/>
    <w:p>
      <w:pPr>
        <w:spacing w:after="0"/>
        <w:ind w:left="0"/>
        <w:jc w:val="both"/>
      </w:pPr>
      <w:r>
        <w:rPr>
          <w:rFonts w:ascii="Times New Roman"/>
          <w:b w:val="false"/>
          <w:i w:val="false"/>
          <w:color w:val="000000"/>
          <w:sz w:val="28"/>
        </w:rPr>
        <w:t>
      "005 Мәдени-демалыс жұмысын қолдау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008 Театр және музыка өнерін қолдау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011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2" w:id="121"/>
    <w:p>
      <w:pPr>
        <w:spacing w:after="0"/>
        <w:ind w:left="0"/>
        <w:jc w:val="both"/>
      </w:pPr>
      <w:r>
        <w:rPr>
          <w:rFonts w:ascii="Times New Roman"/>
          <w:b w:val="false"/>
          <w:i w:val="false"/>
          <w:color w:val="000000"/>
          <w:sz w:val="28"/>
        </w:rPr>
        <w:t xml:space="preserve">
      мынадай мазмұндағы 020 бюджеттік бағдарламасы мен 011 және 015 бюджеттік кіші бағдарламаларымен толықтырылсын: </w:t>
      </w:r>
    </w:p>
    <w:bookmarkEnd w:id="121"/>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23" w:id="122"/>
    <w:p>
      <w:pPr>
        <w:spacing w:after="0"/>
        <w:ind w:left="0"/>
        <w:jc w:val="both"/>
      </w:pPr>
      <w:r>
        <w:rPr>
          <w:rFonts w:ascii="Times New Roman"/>
          <w:b w:val="false"/>
          <w:i w:val="false"/>
          <w:color w:val="000000"/>
          <w:sz w:val="28"/>
        </w:rPr>
        <w:t>
      2 "Спорт" функционалдық кіші тобында:</w:t>
      </w:r>
    </w:p>
    <w:bookmarkEnd w:id="122"/>
    <w:bookmarkStart w:name="z124" w:id="123"/>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123"/>
    <w:bookmarkStart w:name="z125" w:id="124"/>
    <w:p>
      <w:pPr>
        <w:spacing w:after="0"/>
        <w:ind w:left="0"/>
        <w:jc w:val="both"/>
      </w:pP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 бюджеттік бағдарламасы бойынша:</w:t>
      </w:r>
    </w:p>
    <w:bookmarkEnd w:id="124"/>
    <w:bookmarkStart w:name="z126" w:id="125"/>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7" w:id="126"/>
    <w:p>
      <w:pPr>
        <w:spacing w:after="0"/>
        <w:ind w:left="0"/>
        <w:jc w:val="both"/>
      </w:pPr>
      <w:r>
        <w:rPr>
          <w:rFonts w:ascii="Times New Roman"/>
          <w:b w:val="false"/>
          <w:i w:val="false"/>
          <w:color w:val="000000"/>
          <w:sz w:val="28"/>
        </w:rPr>
        <w:t xml:space="preserve">
      мынадай мазмұндағы 012 бюджеттік бағдарламасы мен 011, 015, 032, 049 және 055 бюджеттік кіші бағдарламалары бар 760 бюджеттік бағдарламалар әкімшісімен толықтырылсын: </w:t>
      </w:r>
    </w:p>
    <w:bookmarkEnd w:id="126"/>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012 Облыстық деңгейде спорт жарыстарын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8" w:id="127"/>
    <w:p>
      <w:pPr>
        <w:spacing w:after="0"/>
        <w:ind w:left="0"/>
        <w:jc w:val="both"/>
      </w:pPr>
      <w:r>
        <w:rPr>
          <w:rFonts w:ascii="Times New Roman"/>
          <w:b w:val="false"/>
          <w:i w:val="false"/>
          <w:color w:val="000000"/>
          <w:sz w:val="28"/>
        </w:rPr>
        <w:t xml:space="preserve">
      мынадай мазмұндағы 013 бюджеттік бағдарламасымен 005, 011, 015, 032, 049 және 055 бюджеттік кіші бағдарламаларыментолықтырылсын: </w:t>
      </w:r>
    </w:p>
    <w:bookmarkEnd w:id="127"/>
    <w:p>
      <w:pPr>
        <w:spacing w:after="0"/>
        <w:ind w:left="0"/>
        <w:jc w:val="both"/>
      </w:pPr>
      <w:r>
        <w:rPr>
          <w:rFonts w:ascii="Times New Roman"/>
          <w:b w:val="false"/>
          <w:i w:val="false"/>
          <w:color w:val="000000"/>
          <w:sz w:val="28"/>
        </w:rPr>
        <w:t>
      "013 Әр түрлі спорт түрлері бойынша облыстың құрама командаларының мүшелерін дайындау және республикалық және халықаралық спорт жарыстарына қатысуы</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9" w:id="128"/>
    <w:p>
      <w:pPr>
        <w:spacing w:after="0"/>
        <w:ind w:left="0"/>
        <w:jc w:val="both"/>
      </w:pPr>
      <w:r>
        <w:rPr>
          <w:rFonts w:ascii="Times New Roman"/>
          <w:b w:val="false"/>
          <w:i w:val="false"/>
          <w:color w:val="000000"/>
          <w:sz w:val="28"/>
        </w:rPr>
        <w:t>
      3 "Ақпараттық кеңiстiк" функционалдық кіші тобында:</w:t>
      </w:r>
    </w:p>
    <w:bookmarkEnd w:id="12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ішкі саясат және жастар істері мәселелері жөніндегі мемлекеттік саясатты іске асыру жөніндегі қызметтер" бюджеттік бағдарламасы бойынша:</w:t>
      </w:r>
    </w:p>
    <w:bookmarkStart w:name="z130" w:id="129"/>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49" w:id="130"/>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130"/>
    <w:bookmarkStart w:name="z150" w:id="131"/>
    <w:p>
      <w:pPr>
        <w:spacing w:after="0"/>
        <w:ind w:left="0"/>
        <w:jc w:val="both"/>
      </w:pPr>
      <w:r>
        <w:rPr>
          <w:rFonts w:ascii="Times New Roman"/>
          <w:b w:val="false"/>
          <w:i w:val="false"/>
          <w:color w:val="000000"/>
          <w:sz w:val="28"/>
        </w:rPr>
        <w:t>
      009 "Архив қорының сақталуын қамтамасыз ету" бюджеттік бағдарламасы бойынша:</w:t>
      </w:r>
    </w:p>
    <w:bookmarkEnd w:id="131"/>
    <w:bookmarkStart w:name="z131" w:id="132"/>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32"/>
    <w:bookmarkStart w:name="z151" w:id="1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3"/>
    <w:bookmarkStart w:name="z152" w:id="134"/>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134"/>
    <w:bookmarkStart w:name="z132" w:id="135"/>
    <w:p>
      <w:pPr>
        <w:spacing w:after="0"/>
        <w:ind w:left="0"/>
        <w:jc w:val="both"/>
      </w:pPr>
      <w:r>
        <w:rPr>
          <w:rFonts w:ascii="Times New Roman"/>
          <w:b w:val="false"/>
          <w:i w:val="false"/>
          <w:color w:val="000000"/>
          <w:sz w:val="28"/>
        </w:rPr>
        <w:t>
      мынадай мазмұндағы 010 бюджеттік бағдарламасымен 011, 015 және 049 бюджеттік кіші бағдарламаларымен толықтырылсын:</w:t>
      </w:r>
    </w:p>
    <w:bookmarkEnd w:id="135"/>
    <w:bookmarkStart w:name="z153" w:id="136"/>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w:t>
      </w:r>
    </w:p>
    <w:bookmarkEnd w:id="136"/>
    <w:bookmarkStart w:name="z154"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55"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56" w:id="139"/>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39"/>
    <w:bookmarkStart w:name="z157" w:id="140"/>
    <w:p>
      <w:pPr>
        <w:spacing w:after="0"/>
        <w:ind w:left="0"/>
        <w:jc w:val="both"/>
      </w:pPr>
      <w:r>
        <w:rPr>
          <w:rFonts w:ascii="Times New Roman"/>
          <w:b w:val="false"/>
          <w:i w:val="false"/>
          <w:color w:val="000000"/>
          <w:sz w:val="28"/>
        </w:rPr>
        <w:t>
      759 "Облыстың цифрландыру және архивтер басқармасы" бюджеттік бағдарламалар әкімшісі бойынша:</w:t>
      </w:r>
    </w:p>
    <w:bookmarkEnd w:id="140"/>
    <w:bookmarkStart w:name="z158" w:id="141"/>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End w:id="141"/>
    <w:bookmarkStart w:name="z133" w:id="142"/>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42"/>
    <w:bookmarkStart w:name="z159" w:id="1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
    <w:bookmarkStart w:name="z134" w:id="144"/>
    <w:p>
      <w:pPr>
        <w:spacing w:after="0"/>
        <w:ind w:left="0"/>
        <w:jc w:val="both"/>
      </w:pPr>
      <w:r>
        <w:rPr>
          <w:rFonts w:ascii="Times New Roman"/>
          <w:b w:val="false"/>
          <w:i w:val="false"/>
          <w:color w:val="000000"/>
          <w:sz w:val="28"/>
        </w:rPr>
        <w:t>
      мынадай мазмұндағы 009 және 010 бюджеттік бағдарламамалары мен 005, 011, 015, 049 және 055 бюджеттік кіші бағдарламалары бар 760 бюджеттік бағдарламалар әкімшісімен толықтырылсын:</w:t>
      </w:r>
    </w:p>
    <w:bookmarkEnd w:id="144"/>
    <w:bookmarkStart w:name="z160" w:id="145"/>
    <w:p>
      <w:pPr>
        <w:spacing w:after="0"/>
        <w:ind w:left="0"/>
        <w:jc w:val="both"/>
      </w:pPr>
      <w:r>
        <w:rPr>
          <w:rFonts w:ascii="Times New Roman"/>
          <w:b w:val="false"/>
          <w:i w:val="false"/>
          <w:color w:val="000000"/>
          <w:sz w:val="28"/>
        </w:rPr>
        <w:t>
      "760 Облыстың мәдениет және спорт басқармасы</w:t>
      </w:r>
    </w:p>
    <w:bookmarkEnd w:id="145"/>
    <w:bookmarkStart w:name="z161" w:id="146"/>
    <w:p>
      <w:pPr>
        <w:spacing w:after="0"/>
        <w:ind w:left="0"/>
        <w:jc w:val="both"/>
      </w:pPr>
      <w:r>
        <w:rPr>
          <w:rFonts w:ascii="Times New Roman"/>
          <w:b w:val="false"/>
          <w:i w:val="false"/>
          <w:color w:val="000000"/>
          <w:sz w:val="28"/>
        </w:rPr>
        <w:t>
      009 Облыстық кiтапханалардың жұмыс iстеуiн қамтамасыз ету</w:t>
      </w:r>
    </w:p>
    <w:bookmarkEnd w:id="146"/>
    <w:bookmarkStart w:name="z162" w:id="147"/>
    <w:p>
      <w:pPr>
        <w:spacing w:after="0"/>
        <w:ind w:left="0"/>
        <w:jc w:val="both"/>
      </w:pPr>
      <w:r>
        <w:rPr>
          <w:rFonts w:ascii="Times New Roman"/>
          <w:b w:val="false"/>
          <w:i w:val="false"/>
          <w:color w:val="000000"/>
          <w:sz w:val="28"/>
        </w:rPr>
        <w:t>
      005 Ішкі қарыздар есебінен</w:t>
      </w:r>
    </w:p>
    <w:bookmarkEnd w:id="147"/>
    <w:bookmarkStart w:name="z163" w:id="1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8"/>
    <w:bookmarkStart w:name="z164" w:id="149"/>
    <w:p>
      <w:pPr>
        <w:spacing w:after="0"/>
        <w:ind w:left="0"/>
        <w:jc w:val="both"/>
      </w:pPr>
      <w:r>
        <w:rPr>
          <w:rFonts w:ascii="Times New Roman"/>
          <w:b w:val="false"/>
          <w:i w:val="false"/>
          <w:color w:val="000000"/>
          <w:sz w:val="28"/>
        </w:rPr>
        <w:t>
      015 Жергілікті бюджет қаражаты есебінен</w:t>
      </w:r>
    </w:p>
    <w:bookmarkEnd w:id="149"/>
    <w:bookmarkStart w:name="z165" w:id="15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50"/>
    <w:bookmarkStart w:name="z166" w:id="15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1"/>
    <w:bookmarkStart w:name="z167" w:id="152"/>
    <w:p>
      <w:pPr>
        <w:spacing w:after="0"/>
        <w:ind w:left="0"/>
        <w:jc w:val="both"/>
      </w:pPr>
      <w:r>
        <w:rPr>
          <w:rFonts w:ascii="Times New Roman"/>
          <w:b w:val="false"/>
          <w:i w:val="false"/>
          <w:color w:val="000000"/>
          <w:sz w:val="28"/>
        </w:rPr>
        <w:t>
      010 Архив қорының сақталуын қамтамасыз ету</w:t>
      </w:r>
    </w:p>
    <w:bookmarkEnd w:id="152"/>
    <w:bookmarkStart w:name="z168" w:id="153"/>
    <w:p>
      <w:pPr>
        <w:spacing w:after="0"/>
        <w:ind w:left="0"/>
        <w:jc w:val="both"/>
      </w:pPr>
      <w:r>
        <w:rPr>
          <w:rFonts w:ascii="Times New Roman"/>
          <w:b w:val="false"/>
          <w:i w:val="false"/>
          <w:color w:val="000000"/>
          <w:sz w:val="28"/>
        </w:rPr>
        <w:t>
      005 Ішкі қарыздар есебінен</w:t>
      </w:r>
    </w:p>
    <w:bookmarkEnd w:id="153"/>
    <w:bookmarkStart w:name="z169" w:id="1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4"/>
    <w:bookmarkStart w:name="z170" w:id="155"/>
    <w:p>
      <w:pPr>
        <w:spacing w:after="0"/>
        <w:ind w:left="0"/>
        <w:jc w:val="both"/>
      </w:pPr>
      <w:r>
        <w:rPr>
          <w:rFonts w:ascii="Times New Roman"/>
          <w:b w:val="false"/>
          <w:i w:val="false"/>
          <w:color w:val="000000"/>
          <w:sz w:val="28"/>
        </w:rPr>
        <w:t>
      015 Жергілікті бюджет қаражаты есебінен</w:t>
      </w:r>
    </w:p>
    <w:bookmarkEnd w:id="155"/>
    <w:bookmarkStart w:name="z171" w:id="156"/>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56"/>
    <w:bookmarkStart w:name="z172" w:id="1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7"/>
    <w:bookmarkStart w:name="z135" w:id="158"/>
    <w:p>
      <w:pPr>
        <w:spacing w:after="0"/>
        <w:ind w:left="0"/>
        <w:jc w:val="both"/>
      </w:pPr>
      <w:r>
        <w:rPr>
          <w:rFonts w:ascii="Times New Roman"/>
          <w:b w:val="false"/>
          <w:i w:val="false"/>
          <w:color w:val="000000"/>
          <w:sz w:val="28"/>
        </w:rPr>
        <w:t>
      4 "Туризм" функционалдық кіші тобында:</w:t>
      </w:r>
    </w:p>
    <w:bookmarkEnd w:id="158"/>
    <w:bookmarkStart w:name="z136" w:id="159"/>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159"/>
    <w:bookmarkStart w:name="z137" w:id="160"/>
    <w:p>
      <w:pPr>
        <w:spacing w:after="0"/>
        <w:ind w:left="0"/>
        <w:jc w:val="both"/>
      </w:pPr>
      <w:r>
        <w:rPr>
          <w:rFonts w:ascii="Times New Roman"/>
          <w:b w:val="false"/>
          <w:i w:val="false"/>
          <w:color w:val="000000"/>
          <w:sz w:val="28"/>
        </w:rPr>
        <w:t>
       021 "Туристік қызметті реттеу" бюджеттік бағдарламасы бойынша:</w:t>
      </w:r>
    </w:p>
    <w:bookmarkEnd w:id="160"/>
    <w:bookmarkStart w:name="z173" w:id="161"/>
    <w:p>
      <w:pPr>
        <w:spacing w:after="0"/>
        <w:ind w:left="0"/>
        <w:jc w:val="both"/>
      </w:pPr>
      <w:r>
        <w:rPr>
          <w:rFonts w:ascii="Times New Roman"/>
          <w:b w:val="false"/>
          <w:i w:val="false"/>
          <w:color w:val="000000"/>
          <w:sz w:val="28"/>
        </w:rPr>
        <w:t>
      мынадай мазмұндағы 049 кіші бағдарламасымен толықтырылсын:</w:t>
      </w:r>
    </w:p>
    <w:bookmarkEnd w:id="161"/>
    <w:bookmarkStart w:name="z174" w:id="162"/>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2"/>
    <w:bookmarkStart w:name="z138" w:id="163"/>
    <w:p>
      <w:pPr>
        <w:spacing w:after="0"/>
        <w:ind w:left="0"/>
        <w:jc w:val="both"/>
      </w:pPr>
      <w:r>
        <w:rPr>
          <w:rFonts w:ascii="Times New Roman"/>
          <w:b w:val="false"/>
          <w:i w:val="false"/>
          <w:color w:val="000000"/>
          <w:sz w:val="28"/>
        </w:rPr>
        <w:t>
      мынадай мазмұндағы 071, 072 және 073 бюджеттік бағдарламаларымен 011, 015 және 049 бюджеттік кіші бағдарламаларымен толықтырылсын:</w:t>
      </w:r>
    </w:p>
    <w:bookmarkEnd w:id="163"/>
    <w:bookmarkStart w:name="z175" w:id="164"/>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bookmarkEnd w:id="164"/>
    <w:bookmarkStart w:name="z176" w:id="1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5"/>
    <w:bookmarkStart w:name="z177" w:id="166"/>
    <w:p>
      <w:pPr>
        <w:spacing w:after="0"/>
        <w:ind w:left="0"/>
        <w:jc w:val="both"/>
      </w:pPr>
      <w:r>
        <w:rPr>
          <w:rFonts w:ascii="Times New Roman"/>
          <w:b w:val="false"/>
          <w:i w:val="false"/>
          <w:color w:val="000000"/>
          <w:sz w:val="28"/>
        </w:rPr>
        <w:t>
      015 Жергілікті бюджет қаражаты есебінен</w:t>
      </w:r>
    </w:p>
    <w:bookmarkEnd w:id="166"/>
    <w:bookmarkStart w:name="z178" w:id="167"/>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7"/>
    <w:bookmarkStart w:name="z179" w:id="168"/>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bookmarkEnd w:id="168"/>
    <w:bookmarkStart w:name="z180" w:id="1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9"/>
    <w:bookmarkStart w:name="z181" w:id="170"/>
    <w:p>
      <w:pPr>
        <w:spacing w:after="0"/>
        <w:ind w:left="0"/>
        <w:jc w:val="both"/>
      </w:pPr>
      <w:r>
        <w:rPr>
          <w:rFonts w:ascii="Times New Roman"/>
          <w:b w:val="false"/>
          <w:i w:val="false"/>
          <w:color w:val="000000"/>
          <w:sz w:val="28"/>
        </w:rPr>
        <w:t>
      015 Жергілікті бюджет қаражаты есебінен</w:t>
      </w:r>
    </w:p>
    <w:bookmarkEnd w:id="170"/>
    <w:bookmarkStart w:name="z182" w:id="17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71"/>
    <w:bookmarkStart w:name="z183" w:id="172"/>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172"/>
    <w:bookmarkStart w:name="z184" w:id="1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3"/>
    <w:bookmarkStart w:name="z185" w:id="174"/>
    <w:p>
      <w:pPr>
        <w:spacing w:after="0"/>
        <w:ind w:left="0"/>
        <w:jc w:val="both"/>
      </w:pPr>
      <w:r>
        <w:rPr>
          <w:rFonts w:ascii="Times New Roman"/>
          <w:b w:val="false"/>
          <w:i w:val="false"/>
          <w:color w:val="000000"/>
          <w:sz w:val="28"/>
        </w:rPr>
        <w:t>
      015 Жергілікті бюджет қаражаты есебінен</w:t>
      </w:r>
    </w:p>
    <w:bookmarkEnd w:id="174"/>
    <w:bookmarkStart w:name="z186" w:id="17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75"/>
    <w:bookmarkStart w:name="z139" w:id="176"/>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 әкімшісі бойынша:</w:t>
      </w:r>
    </w:p>
    <w:bookmarkEnd w:id="176"/>
    <w:bookmarkStart w:name="z140" w:id="177"/>
    <w:p>
      <w:pPr>
        <w:spacing w:after="0"/>
        <w:ind w:left="0"/>
        <w:jc w:val="both"/>
      </w:pPr>
      <w:r>
        <w:rPr>
          <w:rFonts w:ascii="Times New Roman"/>
          <w:b w:val="false"/>
          <w:i w:val="false"/>
          <w:color w:val="000000"/>
          <w:sz w:val="28"/>
        </w:rPr>
        <w:t>
      001 "Жергілікті деңгейде туризм және сыртқы байланыстар саласындағы мемлекеттік саясатты іске асыру жөніндегі қызметтер" және 002 "Туристік қызметті реттеу " бюджеттік бағдарламалары бойынша:</w:t>
      </w:r>
    </w:p>
    <w:bookmarkEnd w:id="177"/>
    <w:bookmarkStart w:name="z141" w:id="178"/>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78"/>
    <w:bookmarkStart w:name="z187" w:id="1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9"/>
    <w:bookmarkStart w:name="z142" w:id="180"/>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80"/>
    <w:bookmarkStart w:name="z188" w:id="181"/>
    <w:p>
      <w:pPr>
        <w:spacing w:after="0"/>
        <w:ind w:left="0"/>
        <w:jc w:val="both"/>
      </w:pPr>
      <w:r>
        <w:rPr>
          <w:rFonts w:ascii="Times New Roman"/>
          <w:b w:val="false"/>
          <w:i w:val="false"/>
          <w:color w:val="000000"/>
          <w:sz w:val="28"/>
        </w:rPr>
        <w:t>
      752 "Облыстың кәсіпкерлік және өнеркәсіп басқармасы" бюджеттік бағдарламалар әкімшісі бойынша:</w:t>
      </w:r>
    </w:p>
    <w:bookmarkEnd w:id="181"/>
    <w:bookmarkStart w:name="z189" w:id="182"/>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82"/>
    <w:bookmarkStart w:name="z143" w:id="183"/>
    <w:p>
      <w:pPr>
        <w:spacing w:after="0"/>
        <w:ind w:left="0"/>
        <w:jc w:val="both"/>
      </w:pPr>
      <w:r>
        <w:rPr>
          <w:rFonts w:ascii="Times New Roman"/>
          <w:b w:val="false"/>
          <w:i w:val="false"/>
          <w:color w:val="000000"/>
          <w:sz w:val="28"/>
        </w:rPr>
        <w:t>
      мынадай мазмұндағы 049 бюджеттік кіші бағдарламасымен толықтырылсын:</w:t>
      </w:r>
    </w:p>
    <w:bookmarkEnd w:id="183"/>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144" w:id="184"/>
    <w:p>
      <w:pPr>
        <w:spacing w:after="0"/>
        <w:ind w:left="0"/>
        <w:jc w:val="both"/>
      </w:pPr>
      <w:r>
        <w:rPr>
          <w:rFonts w:ascii="Times New Roman"/>
          <w:b w:val="false"/>
          <w:i w:val="false"/>
          <w:color w:val="000000"/>
          <w:sz w:val="28"/>
        </w:rPr>
        <w:t>
      мынадай мазмұндағы 001 бюджеттік бағдарламасы мен 011, 015, 032, 049 және 055 бюджеттік кіші бағдарламалары бар 760 бюджеттік бағдарламалар әкімшісімен толықтырылсын:</w:t>
      </w:r>
    </w:p>
    <w:bookmarkEnd w:id="184"/>
    <w:bookmarkStart w:name="z190" w:id="185"/>
    <w:p>
      <w:pPr>
        <w:spacing w:after="0"/>
        <w:ind w:left="0"/>
        <w:jc w:val="both"/>
      </w:pPr>
      <w:r>
        <w:rPr>
          <w:rFonts w:ascii="Times New Roman"/>
          <w:b w:val="false"/>
          <w:i w:val="false"/>
          <w:color w:val="000000"/>
          <w:sz w:val="28"/>
        </w:rPr>
        <w:t>
      "760 Облыстың мәдениет және спорт басқармасы</w:t>
      </w:r>
    </w:p>
    <w:bookmarkEnd w:id="185"/>
    <w:bookmarkStart w:name="z191" w:id="186"/>
    <w:p>
      <w:pPr>
        <w:spacing w:after="0"/>
        <w:ind w:left="0"/>
        <w:jc w:val="both"/>
      </w:pPr>
      <w:r>
        <w:rPr>
          <w:rFonts w:ascii="Times New Roman"/>
          <w:b w:val="false"/>
          <w:i w:val="false"/>
          <w:color w:val="000000"/>
          <w:sz w:val="28"/>
        </w:rPr>
        <w:t>
      001 Жергiлiктi деңгейде мәдениет, мұрағат ісін, дене шынықтыру және спорт саласындағы мемлекеттік саясатты іске асыру жөніндегі қызметтер</w:t>
      </w:r>
    </w:p>
    <w:bookmarkEnd w:id="186"/>
    <w:bookmarkStart w:name="z192" w:id="1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7"/>
    <w:bookmarkStart w:name="z193" w:id="188"/>
    <w:p>
      <w:pPr>
        <w:spacing w:after="0"/>
        <w:ind w:left="0"/>
        <w:jc w:val="both"/>
      </w:pPr>
      <w:r>
        <w:rPr>
          <w:rFonts w:ascii="Times New Roman"/>
          <w:b w:val="false"/>
          <w:i w:val="false"/>
          <w:color w:val="000000"/>
          <w:sz w:val="28"/>
        </w:rPr>
        <w:t>
      015 Жергілікті бюджет қаражаты есебінен</w:t>
      </w:r>
    </w:p>
    <w:bookmarkEnd w:id="188"/>
    <w:bookmarkStart w:name="z194" w:id="18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9"/>
    <w:bookmarkStart w:name="z195" w:id="19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90"/>
    <w:bookmarkStart w:name="z196" w:id="1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91"/>
    <w:bookmarkStart w:name="z145" w:id="192"/>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бағдарламаларымен толықтырылсын:</w:t>
      </w:r>
    </w:p>
    <w:bookmarkEnd w:id="192"/>
    <w:bookmarkStart w:name="z197" w:id="193"/>
    <w:p>
      <w:pPr>
        <w:spacing w:after="0"/>
        <w:ind w:left="0"/>
        <w:jc w:val="both"/>
      </w:pPr>
      <w:r>
        <w:rPr>
          <w:rFonts w:ascii="Times New Roman"/>
          <w:b w:val="false"/>
          <w:i w:val="false"/>
          <w:color w:val="000000"/>
          <w:sz w:val="28"/>
        </w:rPr>
        <w:t>
      "002 Ақпараттық жүйелер құру</w:t>
      </w:r>
    </w:p>
    <w:bookmarkEnd w:id="193"/>
    <w:bookmarkStart w:name="z198" w:id="1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4"/>
    <w:bookmarkStart w:name="z199" w:id="195"/>
    <w:p>
      <w:pPr>
        <w:spacing w:after="0"/>
        <w:ind w:left="0"/>
        <w:jc w:val="both"/>
      </w:pPr>
      <w:r>
        <w:rPr>
          <w:rFonts w:ascii="Times New Roman"/>
          <w:b w:val="false"/>
          <w:i w:val="false"/>
          <w:color w:val="000000"/>
          <w:sz w:val="28"/>
        </w:rPr>
        <w:t>
      015 Жергілікті бюджет қаражаты есебінен</w:t>
      </w:r>
    </w:p>
    <w:bookmarkEnd w:id="195"/>
    <w:bookmarkStart w:name="z146" w:id="196"/>
    <w:p>
      <w:pPr>
        <w:spacing w:after="0"/>
        <w:ind w:left="0"/>
        <w:jc w:val="both"/>
      </w:pPr>
      <w:r>
        <w:rPr>
          <w:rFonts w:ascii="Times New Roman"/>
          <w:b w:val="false"/>
          <w:i w:val="false"/>
          <w:color w:val="000000"/>
          <w:sz w:val="28"/>
        </w:rPr>
        <w:t>
      мынадай мазмұндағы 003 бюджеттік бағдарламасы мен 005, 011, 015 және 049 бюджеттік кіші бағдарламаларымен толықтырылсын:</w:t>
      </w:r>
    </w:p>
    <w:bookmarkEnd w:id="196"/>
    <w:bookmarkStart w:name="z200" w:id="197"/>
    <w:p>
      <w:pPr>
        <w:spacing w:after="0"/>
        <w:ind w:left="0"/>
        <w:jc w:val="both"/>
      </w:pPr>
      <w:r>
        <w:rPr>
          <w:rFonts w:ascii="Times New Roman"/>
          <w:b w:val="false"/>
          <w:i w:val="false"/>
          <w:color w:val="000000"/>
          <w:sz w:val="28"/>
        </w:rPr>
        <w:t>
      "003 Мемлекеттік органның күрделі шығыстары</w:t>
      </w:r>
    </w:p>
    <w:bookmarkEnd w:id="197"/>
    <w:bookmarkStart w:name="z201" w:id="198"/>
    <w:p>
      <w:pPr>
        <w:spacing w:after="0"/>
        <w:ind w:left="0"/>
        <w:jc w:val="both"/>
      </w:pPr>
      <w:r>
        <w:rPr>
          <w:rFonts w:ascii="Times New Roman"/>
          <w:b w:val="false"/>
          <w:i w:val="false"/>
          <w:color w:val="000000"/>
          <w:sz w:val="28"/>
        </w:rPr>
        <w:t>
      005 Ішкі қарыздар есебінен</w:t>
      </w:r>
    </w:p>
    <w:bookmarkEnd w:id="198"/>
    <w:bookmarkStart w:name="z202" w:id="19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9"/>
    <w:bookmarkStart w:name="z203" w:id="200"/>
    <w:p>
      <w:pPr>
        <w:spacing w:after="0"/>
        <w:ind w:left="0"/>
        <w:jc w:val="both"/>
      </w:pPr>
      <w:r>
        <w:rPr>
          <w:rFonts w:ascii="Times New Roman"/>
          <w:b w:val="false"/>
          <w:i w:val="false"/>
          <w:color w:val="000000"/>
          <w:sz w:val="28"/>
        </w:rPr>
        <w:t>
      015 Жергілікті бюджет қаражаты есебінен</w:t>
      </w:r>
    </w:p>
    <w:bookmarkEnd w:id="200"/>
    <w:bookmarkStart w:name="z204" w:id="20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01"/>
    <w:bookmarkStart w:name="z147" w:id="202"/>
    <w:p>
      <w:pPr>
        <w:spacing w:after="0"/>
        <w:ind w:left="0"/>
        <w:jc w:val="both"/>
      </w:pPr>
      <w:r>
        <w:rPr>
          <w:rFonts w:ascii="Times New Roman"/>
          <w:b w:val="false"/>
          <w:i w:val="false"/>
          <w:color w:val="000000"/>
          <w:sz w:val="28"/>
        </w:rPr>
        <w:t>
      мынадай мазмұндағы 032 бюджеттік бағдарламасы мен 005, 011, 015 және 049 бюджеттік кіші бағдарламаларымен толықтырылсын:</w:t>
      </w:r>
    </w:p>
    <w:bookmarkEnd w:id="202"/>
    <w:bookmarkStart w:name="z205" w:id="203"/>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3"/>
    <w:bookmarkStart w:name="z206" w:id="204"/>
    <w:p>
      <w:pPr>
        <w:spacing w:after="0"/>
        <w:ind w:left="0"/>
        <w:jc w:val="both"/>
      </w:pPr>
      <w:r>
        <w:rPr>
          <w:rFonts w:ascii="Times New Roman"/>
          <w:b w:val="false"/>
          <w:i w:val="false"/>
          <w:color w:val="000000"/>
          <w:sz w:val="28"/>
        </w:rPr>
        <w:t>
      005 Ішкі қарыздар есебінен</w:t>
      </w:r>
    </w:p>
    <w:bookmarkEnd w:id="204"/>
    <w:bookmarkStart w:name="z207"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08"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09" w:id="207"/>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07"/>
    <w:bookmarkStart w:name="z148" w:id="208"/>
    <w:p>
      <w:pPr>
        <w:spacing w:after="0"/>
        <w:ind w:left="0"/>
        <w:jc w:val="both"/>
      </w:pPr>
      <w:r>
        <w:rPr>
          <w:rFonts w:ascii="Times New Roman"/>
          <w:b w:val="false"/>
          <w:i w:val="false"/>
          <w:color w:val="000000"/>
          <w:sz w:val="28"/>
        </w:rPr>
        <w:t xml:space="preserve">
      мынадай мазмұндағы 100, 102, 103, 106, 107, 108 және 109 бюджеттік бағдарламаларымен толықтырылсын: </w:t>
      </w:r>
    </w:p>
    <w:bookmarkEnd w:id="208"/>
    <w:bookmarkStart w:name="z210" w:id="20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09"/>
    <w:bookmarkStart w:name="z211" w:id="210"/>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10"/>
    <w:bookmarkStart w:name="z212" w:id="211"/>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11"/>
    <w:bookmarkStart w:name="z213" w:id="21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12"/>
    <w:bookmarkStart w:name="z214" w:id="21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3"/>
    <w:bookmarkStart w:name="z215" w:id="21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4"/>
    <w:bookmarkStart w:name="z216" w:id="21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5"/>
    <w:bookmarkStart w:name="z217" w:id="216"/>
    <w:p>
      <w:pPr>
        <w:spacing w:after="0"/>
        <w:ind w:left="0"/>
        <w:jc w:val="both"/>
      </w:pPr>
      <w:r>
        <w:rPr>
          <w:rFonts w:ascii="Times New Roman"/>
          <w:b w:val="false"/>
          <w:i w:val="false"/>
          <w:color w:val="000000"/>
          <w:sz w:val="28"/>
        </w:rPr>
        <w:t>
      мынадай мазмұндағы 113 бюджеттік бағдарламасы мен 011, 015, 032, 049 және 055 бюджеттік кіші бағдарламалары толықтырылсын:</w:t>
      </w:r>
    </w:p>
    <w:bookmarkEnd w:id="216"/>
    <w:bookmarkStart w:name="z218" w:id="217"/>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7"/>
    <w:bookmarkStart w:name="z219" w:id="2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8"/>
    <w:bookmarkStart w:name="z220" w:id="219"/>
    <w:p>
      <w:pPr>
        <w:spacing w:after="0"/>
        <w:ind w:left="0"/>
        <w:jc w:val="both"/>
      </w:pPr>
      <w:r>
        <w:rPr>
          <w:rFonts w:ascii="Times New Roman"/>
          <w:b w:val="false"/>
          <w:i w:val="false"/>
          <w:color w:val="000000"/>
          <w:sz w:val="28"/>
        </w:rPr>
        <w:t>
      015 Жергілікті бюджет қаражаты есебінен</w:t>
      </w:r>
    </w:p>
    <w:bookmarkEnd w:id="219"/>
    <w:bookmarkStart w:name="z221" w:id="22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0"/>
    <w:bookmarkStart w:name="z222" w:id="22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21"/>
    <w:bookmarkStart w:name="z223" w:id="22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2"/>
    <w:bookmarkStart w:name="z224" w:id="223"/>
    <w:p>
      <w:pPr>
        <w:spacing w:after="0"/>
        <w:ind w:left="0"/>
        <w:jc w:val="both"/>
      </w:pPr>
      <w:r>
        <w:rPr>
          <w:rFonts w:ascii="Times New Roman"/>
          <w:b w:val="false"/>
          <w:i w:val="false"/>
          <w:color w:val="000000"/>
          <w:sz w:val="28"/>
        </w:rPr>
        <w:t>
      мынадай мазмұндағы 114 бюджеттік бағдарламасы мен 011, 015, 032 және 049 бюджеттік кіші бағдарламалары толықтырылсын:</w:t>
      </w:r>
    </w:p>
    <w:bookmarkEnd w:id="223"/>
    <w:bookmarkStart w:name="z225" w:id="22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24"/>
    <w:bookmarkStart w:name="z226" w:id="2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5"/>
    <w:bookmarkStart w:name="z227" w:id="226"/>
    <w:p>
      <w:pPr>
        <w:spacing w:after="0"/>
        <w:ind w:left="0"/>
        <w:jc w:val="both"/>
      </w:pPr>
      <w:r>
        <w:rPr>
          <w:rFonts w:ascii="Times New Roman"/>
          <w:b w:val="false"/>
          <w:i w:val="false"/>
          <w:color w:val="000000"/>
          <w:sz w:val="28"/>
        </w:rPr>
        <w:t>
      015 Жергілікті бюджет қаражаты есебінен</w:t>
      </w:r>
    </w:p>
    <w:bookmarkEnd w:id="226"/>
    <w:bookmarkStart w:name="z228" w:id="22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7"/>
    <w:bookmarkStart w:name="z229" w:id="228"/>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28"/>
    <w:bookmarkStart w:name="z230" w:id="229"/>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229"/>
    <w:bookmarkStart w:name="z231" w:id="23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30"/>
    <w:bookmarkStart w:name="z232" w:id="23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31"/>
    <w:bookmarkStart w:name="z233" w:id="232"/>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32"/>
    <w:bookmarkStart w:name="z234" w:id="2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33"/>
    <w:bookmarkStart w:name="z235" w:id="23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34"/>
    <w:bookmarkStart w:name="z236" w:id="23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35"/>
    <w:bookmarkStart w:name="z237" w:id="23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36"/>
    <w:bookmarkStart w:name="z238" w:id="237"/>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37"/>
    <w:bookmarkStart w:name="z239" w:id="238"/>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238"/>
    <w:bookmarkStart w:name="z240" w:id="239"/>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9"/>
    <w:bookmarkStart w:name="z241" w:id="24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40"/>
    <w:bookmarkStart w:name="z242" w:id="24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41"/>
    <w:bookmarkStart w:name="z243" w:id="24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2"/>
    <w:bookmarkStart w:name="z244" w:id="24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43"/>
    <w:bookmarkStart w:name="z245" w:id="24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44"/>
    <w:bookmarkStart w:name="z246" w:id="24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5"/>
    <w:bookmarkStart w:name="z247" w:id="24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46"/>
    <w:bookmarkStart w:name="z248" w:id="247"/>
    <w:p>
      <w:pPr>
        <w:spacing w:after="0"/>
        <w:ind w:left="0"/>
        <w:jc w:val="both"/>
      </w:pPr>
      <w:r>
        <w:rPr>
          <w:rFonts w:ascii="Times New Roman"/>
          <w:b w:val="false"/>
          <w:i w:val="false"/>
          <w:color w:val="000000"/>
          <w:sz w:val="28"/>
        </w:rPr>
        <w:t>
      1 "Ауыл шаруашылығы" функционалдық кіші тобында:</w:t>
      </w:r>
    </w:p>
    <w:bookmarkEnd w:id="247"/>
    <w:bookmarkStart w:name="z249" w:id="248"/>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бағдарламалар әкімшісі бойынша:</w:t>
      </w:r>
    </w:p>
    <w:bookmarkEnd w:id="248"/>
    <w:bookmarkStart w:name="z250" w:id="249"/>
    <w:p>
      <w:pPr>
        <w:spacing w:after="0"/>
        <w:ind w:left="0"/>
        <w:jc w:val="both"/>
      </w:pP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бюджеттік бағдарламасы бойынша:</w:t>
      </w:r>
    </w:p>
    <w:bookmarkEnd w:id="249"/>
    <w:bookmarkStart w:name="z251" w:id="250"/>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50"/>
    <w:bookmarkStart w:name="z252" w:id="25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1"/>
    <w:bookmarkStart w:name="z253" w:id="252"/>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52"/>
    <w:bookmarkStart w:name="z254" w:id="253"/>
    <w:p>
      <w:pPr>
        <w:spacing w:after="0"/>
        <w:ind w:left="0"/>
        <w:jc w:val="both"/>
      </w:pPr>
      <w:r>
        <w:rPr>
          <w:rFonts w:ascii="Times New Roman"/>
          <w:b w:val="false"/>
          <w:i w:val="false"/>
          <w:color w:val="000000"/>
          <w:sz w:val="28"/>
        </w:rPr>
        <w:t>
      006 "Жеке және заңды тұлғаларға жеміс дақылдарының бактериялық күйігін жұқтырған жойылған жеміс-жидек дақылдарын отырғызу мен өсіру шығындарын өтеу", 008 "Басым дақылдардың өндірісін дамытуды субсидиялау", 014 "Ауыл шаруашылығы таурларын өндірушілерге су жеткізу бойынша көрсетілетін қызметтердің құнын субсидиялау" және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 бюджеттік бағдарламалары бойынша:</w:t>
      </w:r>
    </w:p>
    <w:bookmarkEnd w:id="253"/>
    <w:bookmarkStart w:name="z255" w:id="254"/>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54"/>
    <w:bookmarkStart w:name="z256" w:id="255"/>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55"/>
    <w:bookmarkStart w:name="z257" w:id="256"/>
    <w:p>
      <w:pPr>
        <w:spacing w:after="0"/>
        <w:ind w:left="0"/>
        <w:jc w:val="both"/>
      </w:pPr>
      <w:r>
        <w:rPr>
          <w:rFonts w:ascii="Times New Roman"/>
          <w:b w:val="false"/>
          <w:i w:val="false"/>
          <w:color w:val="000000"/>
          <w:sz w:val="28"/>
        </w:rPr>
        <w:t>
      3 "Орман шаруашылығы" функционалдық кіші тобында:</w:t>
      </w:r>
    </w:p>
    <w:bookmarkEnd w:id="256"/>
    <w:bookmarkStart w:name="z258" w:id="257"/>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 бюджеттік бағдарламалар әкімшісі бойынша:</w:t>
      </w:r>
    </w:p>
    <w:bookmarkEnd w:id="257"/>
    <w:bookmarkStart w:name="z259" w:id="258"/>
    <w:p>
      <w:pPr>
        <w:spacing w:after="0"/>
        <w:ind w:left="0"/>
        <w:jc w:val="both"/>
      </w:pPr>
      <w:r>
        <w:rPr>
          <w:rFonts w:ascii="Times New Roman"/>
          <w:b w:val="false"/>
          <w:i w:val="false"/>
          <w:color w:val="000000"/>
          <w:sz w:val="28"/>
        </w:rPr>
        <w:t>
      021 "Ормандарды сақтау, қорғау, молайту және орман өсiру" бюджеттік бағдарламасы бойынша:</w:t>
      </w:r>
    </w:p>
    <w:bookmarkEnd w:id="258"/>
    <w:bookmarkStart w:name="z260" w:id="259"/>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59"/>
    <w:bookmarkStart w:name="z261" w:id="2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0"/>
    <w:bookmarkStart w:name="z262" w:id="261"/>
    <w:p>
      <w:pPr>
        <w:spacing w:after="0"/>
        <w:ind w:left="0"/>
        <w:jc w:val="both"/>
      </w:pPr>
      <w:r>
        <w:rPr>
          <w:rFonts w:ascii="Times New Roman"/>
          <w:b w:val="false"/>
          <w:i w:val="false"/>
          <w:color w:val="000000"/>
          <w:sz w:val="28"/>
        </w:rPr>
        <w:t>
      5 "Қоршаған ортаны қорғау" функционалдық кіші тобында:</w:t>
      </w:r>
    </w:p>
    <w:bookmarkEnd w:id="261"/>
    <w:bookmarkStart w:name="z263" w:id="262"/>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 бюджеттік бағдарламалар әкімшісі бойынша:</w:t>
      </w:r>
    </w:p>
    <w:bookmarkEnd w:id="262"/>
    <w:bookmarkStart w:name="z264" w:id="263"/>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және 006 "Ерекше қорғалатын табиғи аумақтарды күтіп-ұстау және қорғау" бюджеттік бағдарламалары бойынша:</w:t>
      </w:r>
    </w:p>
    <w:bookmarkEnd w:id="263"/>
    <w:bookmarkStart w:name="z265" w:id="264"/>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64"/>
    <w:bookmarkStart w:name="z266" w:id="2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5"/>
    <w:bookmarkStart w:name="z267" w:id="266"/>
    <w:p>
      <w:pPr>
        <w:spacing w:after="0"/>
        <w:ind w:left="0"/>
        <w:jc w:val="both"/>
      </w:pPr>
      <w:r>
        <w:rPr>
          <w:rFonts w:ascii="Times New Roman"/>
          <w:b w:val="false"/>
          <w:i w:val="false"/>
          <w:color w:val="000000"/>
          <w:sz w:val="28"/>
        </w:rPr>
        <w:t>
      6 "Жер қатынастары" функционалдық кіші тобында:</w:t>
      </w:r>
    </w:p>
    <w:bookmarkEnd w:id="266"/>
    <w:bookmarkStart w:name="z268" w:id="267"/>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67"/>
    <w:bookmarkStart w:name="z269" w:id="268"/>
    <w:p>
      <w:pPr>
        <w:spacing w:after="0"/>
        <w:ind w:left="0"/>
        <w:jc w:val="both"/>
      </w:pPr>
      <w:r>
        <w:rPr>
          <w:rFonts w:ascii="Times New Roman"/>
          <w:b w:val="false"/>
          <w:i w:val="false"/>
          <w:color w:val="000000"/>
          <w:sz w:val="28"/>
        </w:rPr>
        <w:t>
      064 "Жер қатынастарын реттеу" бюджеттік бағдарламасы бойынша:</w:t>
      </w:r>
    </w:p>
    <w:bookmarkEnd w:id="268"/>
    <w:bookmarkStart w:name="z270" w:id="269"/>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69"/>
    <w:bookmarkStart w:name="z271" w:id="270"/>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70"/>
    <w:bookmarkStart w:name="z272" w:id="271"/>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 функционалдық кіші тобында:</w:t>
      </w:r>
    </w:p>
    <w:bookmarkEnd w:id="271"/>
    <w:bookmarkStart w:name="z273" w:id="272"/>
    <w:p>
      <w:pPr>
        <w:spacing w:after="0"/>
        <w:ind w:left="0"/>
        <w:jc w:val="both"/>
      </w:pPr>
      <w:r>
        <w:rPr>
          <w:rFonts w:ascii="Times New Roman"/>
          <w:b w:val="false"/>
          <w:i w:val="false"/>
          <w:color w:val="000000"/>
          <w:sz w:val="28"/>
        </w:rPr>
        <w:t>
      мынадай мазмұндағы 009 бюджеттік бағдарламасымен 013 және 015 бюджеттік кіші бағдарламалары бар 299 бюджеттік бағдарламалар әкімшісімен толықтырылсын:</w:t>
      </w:r>
    </w:p>
    <w:bookmarkEnd w:id="272"/>
    <w:bookmarkStart w:name="z274" w:id="273"/>
    <w:p>
      <w:pPr>
        <w:spacing w:after="0"/>
        <w:ind w:left="0"/>
        <w:jc w:val="both"/>
      </w:pPr>
      <w:r>
        <w:rPr>
          <w:rFonts w:ascii="Times New Roman"/>
          <w:b w:val="false"/>
          <w:i w:val="false"/>
          <w:color w:val="000000"/>
          <w:sz w:val="28"/>
        </w:rPr>
        <w:t>
      "299 Облыстың экономика және қаржы басқармасы</w:t>
      </w:r>
    </w:p>
    <w:bookmarkEnd w:id="273"/>
    <w:bookmarkStart w:name="z275" w:id="274"/>
    <w:p>
      <w:pPr>
        <w:spacing w:after="0"/>
        <w:ind w:left="0"/>
        <w:jc w:val="both"/>
      </w:pPr>
      <w:r>
        <w:rPr>
          <w:rFonts w:ascii="Times New Roman"/>
          <w:b w:val="false"/>
          <w:i w:val="false"/>
          <w:color w:val="000000"/>
          <w:sz w:val="28"/>
        </w:rPr>
        <w:t>
      009 Мамандарды әлеуметтік қолдау шараларын іске асыру үшін жергілікті атқарушы органдарға берілетін бюджеттік кредиттер</w:t>
      </w:r>
    </w:p>
    <w:bookmarkEnd w:id="274"/>
    <w:bookmarkStart w:name="z276" w:id="275"/>
    <w:p>
      <w:pPr>
        <w:spacing w:after="0"/>
        <w:ind w:left="0"/>
        <w:jc w:val="both"/>
      </w:pPr>
      <w:r>
        <w:rPr>
          <w:rFonts w:ascii="Times New Roman"/>
          <w:b w:val="false"/>
          <w:i w:val="false"/>
          <w:color w:val="000000"/>
          <w:sz w:val="28"/>
        </w:rPr>
        <w:t xml:space="preserve">
      013 Республикалық бюджеттен берілген кредиттер есебінен </w:t>
      </w:r>
    </w:p>
    <w:bookmarkEnd w:id="275"/>
    <w:bookmarkStart w:name="z277" w:id="276"/>
    <w:p>
      <w:pPr>
        <w:spacing w:after="0"/>
        <w:ind w:left="0"/>
        <w:jc w:val="both"/>
      </w:pPr>
      <w:r>
        <w:rPr>
          <w:rFonts w:ascii="Times New Roman"/>
          <w:b w:val="false"/>
          <w:i w:val="false"/>
          <w:color w:val="000000"/>
          <w:sz w:val="28"/>
        </w:rPr>
        <w:t>
      015 Жергілікті бюджет қаражаты есебінен";</w:t>
      </w:r>
    </w:p>
    <w:bookmarkEnd w:id="276"/>
    <w:bookmarkStart w:name="z278" w:id="277"/>
    <w:p>
      <w:pPr>
        <w:spacing w:after="0"/>
        <w:ind w:left="0"/>
        <w:jc w:val="both"/>
      </w:pPr>
      <w:r>
        <w:rPr>
          <w:rFonts w:ascii="Times New Roman"/>
          <w:b w:val="false"/>
          <w:i w:val="false"/>
          <w:color w:val="000000"/>
          <w:sz w:val="28"/>
        </w:rPr>
        <w:t>
      мынадай мазмұндағы 035 бюджеттік бағдарламасымен 011 және 015 бюджеттік кіші бағдарламаларымен толықтырылсын:</w:t>
      </w:r>
    </w:p>
    <w:bookmarkEnd w:id="277"/>
    <w:bookmarkStart w:name="z279" w:id="278"/>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278"/>
    <w:bookmarkStart w:name="z280" w:id="2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9"/>
    <w:bookmarkStart w:name="z281" w:id="280"/>
    <w:p>
      <w:pPr>
        <w:spacing w:after="0"/>
        <w:ind w:left="0"/>
        <w:jc w:val="both"/>
      </w:pPr>
      <w:r>
        <w:rPr>
          <w:rFonts w:ascii="Times New Roman"/>
          <w:b w:val="false"/>
          <w:i w:val="false"/>
          <w:color w:val="000000"/>
          <w:sz w:val="28"/>
        </w:rPr>
        <w:t>
      015 Жергілікті бюджет қаражаты есебінен";</w:t>
      </w:r>
    </w:p>
    <w:bookmarkEnd w:id="280"/>
    <w:bookmarkStart w:name="z282" w:id="281"/>
    <w:p>
      <w:pPr>
        <w:spacing w:after="0"/>
        <w:ind w:left="0"/>
        <w:jc w:val="both"/>
      </w:pPr>
      <w:r>
        <w:rPr>
          <w:rFonts w:ascii="Times New Roman"/>
          <w:b w:val="false"/>
          <w:i w:val="false"/>
          <w:color w:val="000000"/>
          <w:sz w:val="28"/>
        </w:rPr>
        <w:t>
      мынадай мазмұндағы 055 бюджеттік бағдарламасымен 015 бюджеттік кіші бағдарламасымен толықтырылсын:</w:t>
      </w:r>
    </w:p>
    <w:bookmarkEnd w:id="281"/>
    <w:bookmarkStart w:name="z283" w:id="282"/>
    <w:p>
      <w:pPr>
        <w:spacing w:after="0"/>
        <w:ind w:left="0"/>
        <w:jc w:val="both"/>
      </w:pPr>
      <w:r>
        <w:rPr>
          <w:rFonts w:ascii="Times New Roman"/>
          <w:b w:val="false"/>
          <w:i w:val="false"/>
          <w:color w:val="000000"/>
          <w:sz w:val="28"/>
        </w:rPr>
        <w:t>
      "055 Әлеуметтік маңызы бар азық-түлік тауарларына бағаларды тұрақтандыру тетіктерін іске асыру үшін мамандандырылған ұйымдарға кредит беру</w:t>
      </w:r>
    </w:p>
    <w:bookmarkEnd w:id="282"/>
    <w:bookmarkStart w:name="z284" w:id="283"/>
    <w:p>
      <w:pPr>
        <w:spacing w:after="0"/>
        <w:ind w:left="0"/>
        <w:jc w:val="both"/>
      </w:pPr>
      <w:r>
        <w:rPr>
          <w:rFonts w:ascii="Times New Roman"/>
          <w:b w:val="false"/>
          <w:i w:val="false"/>
          <w:color w:val="000000"/>
          <w:sz w:val="28"/>
        </w:rPr>
        <w:t>
      015 Жергілікті бюджет қаражаты есебінен";</w:t>
      </w:r>
    </w:p>
    <w:bookmarkEnd w:id="283"/>
    <w:bookmarkStart w:name="z285" w:id="284"/>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84"/>
    <w:bookmarkStart w:name="z286" w:id="285"/>
    <w:p>
      <w:pPr>
        <w:spacing w:after="0"/>
        <w:ind w:left="0"/>
        <w:jc w:val="both"/>
      </w:pPr>
      <w:r>
        <w:rPr>
          <w:rFonts w:ascii="Times New Roman"/>
          <w:b w:val="false"/>
          <w:i w:val="false"/>
          <w:color w:val="000000"/>
          <w:sz w:val="28"/>
        </w:rPr>
        <w:t>
      015 "Әлеуметтік маңызы бар азық-түлік тауарларына бағаларды тұрақтандыру тетіктерін іске асыру үшін мамандандырылған ұйымдарға кредит беру", 022 "Агроөнеркәсiптiк кешен өнiмiнің саудасы бойынша көтерме базарлар ұйымдастыру" және 035 "Азық-түлік тауарларының өңірлік тұрақтандыру қорларын қалыптастыру" бюджеттік бағдарламалары бойынша:</w:t>
      </w:r>
    </w:p>
    <w:bookmarkEnd w:id="285"/>
    <w:bookmarkStart w:name="z287" w:id="286"/>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86"/>
    <w:bookmarkStart w:name="z288" w:id="287"/>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87"/>
    <w:bookmarkStart w:name="z289" w:id="288"/>
    <w:p>
      <w:pPr>
        <w:spacing w:after="0"/>
        <w:ind w:left="0"/>
        <w:jc w:val="both"/>
      </w:pPr>
      <w:r>
        <w:rPr>
          <w:rFonts w:ascii="Times New Roman"/>
          <w:b w:val="false"/>
          <w:i w:val="false"/>
          <w:color w:val="000000"/>
          <w:sz w:val="28"/>
        </w:rPr>
        <w:t>
      12 "Көлiк және коммуникация" функционалдық тобында:</w:t>
      </w:r>
    </w:p>
    <w:bookmarkEnd w:id="288"/>
    <w:bookmarkStart w:name="z290" w:id="289"/>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89"/>
    <w:bookmarkStart w:name="z291" w:id="29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290"/>
    <w:bookmarkStart w:name="z292" w:id="291"/>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 және 006 "Қоғамдық көлік жұмыстарының мониторингін және бақылауды қамтамасыз ету" бюджеттік бағдарламалары бойынша:</w:t>
      </w:r>
    </w:p>
    <w:bookmarkEnd w:id="291"/>
    <w:bookmarkStart w:name="z293" w:id="292"/>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92"/>
    <w:bookmarkStart w:name="z294" w:id="2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3"/>
    <w:bookmarkStart w:name="z295" w:id="294"/>
    <w:p>
      <w:pPr>
        <w:spacing w:after="0"/>
        <w:ind w:left="0"/>
        <w:jc w:val="both"/>
      </w:pPr>
      <w:r>
        <w:rPr>
          <w:rFonts w:ascii="Times New Roman"/>
          <w:b w:val="false"/>
          <w:i w:val="false"/>
          <w:color w:val="000000"/>
          <w:sz w:val="28"/>
        </w:rPr>
        <w:t>
      13 "Басқалар" функционалдық тобында:</w:t>
      </w:r>
    </w:p>
    <w:bookmarkEnd w:id="294"/>
    <w:bookmarkStart w:name="z296" w:id="29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95"/>
    <w:bookmarkStart w:name="z297" w:id="296"/>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296"/>
    <w:bookmarkStart w:name="z298" w:id="297"/>
    <w:p>
      <w:pPr>
        <w:spacing w:after="0"/>
        <w:ind w:left="0"/>
        <w:jc w:val="both"/>
      </w:pPr>
      <w:r>
        <w:rPr>
          <w:rFonts w:ascii="Times New Roman"/>
          <w:b w:val="false"/>
          <w:i w:val="false"/>
          <w:color w:val="000000"/>
          <w:sz w:val="28"/>
        </w:rPr>
        <w:t>
      011 "Кәсіпкерлік қызметті қолдау" бюджеттік бағдарламалары бойынша:</w:t>
      </w:r>
    </w:p>
    <w:bookmarkEnd w:id="297"/>
    <w:bookmarkStart w:name="z299" w:id="298"/>
    <w:p>
      <w:pPr>
        <w:spacing w:after="0"/>
        <w:ind w:left="0"/>
        <w:jc w:val="both"/>
      </w:pPr>
      <w:r>
        <w:rPr>
          <w:rFonts w:ascii="Times New Roman"/>
          <w:b w:val="false"/>
          <w:i w:val="false"/>
          <w:color w:val="000000"/>
          <w:sz w:val="28"/>
        </w:rPr>
        <w:t xml:space="preserve">
      мынадай мазмұндағы 054 кіші бағдарламасымен толықтырылсын: </w:t>
      </w:r>
    </w:p>
    <w:bookmarkEnd w:id="298"/>
    <w:bookmarkStart w:name="z300" w:id="299"/>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299"/>
    <w:bookmarkStart w:name="z301" w:id="300"/>
    <w:p>
      <w:pPr>
        <w:spacing w:after="0"/>
        <w:ind w:left="0"/>
        <w:jc w:val="both"/>
      </w:pPr>
      <w:r>
        <w:rPr>
          <w:rFonts w:ascii="Times New Roman"/>
          <w:b w:val="false"/>
          <w:i w:val="false"/>
          <w:color w:val="000000"/>
          <w:sz w:val="28"/>
        </w:rPr>
        <w:t>
      9 "Басқалар" функционалдық кіші тобында:</w:t>
      </w:r>
    </w:p>
    <w:bookmarkEnd w:id="300"/>
    <w:bookmarkStart w:name="z302" w:id="301"/>
    <w:p>
      <w:pPr>
        <w:spacing w:after="0"/>
        <w:ind w:left="0"/>
        <w:jc w:val="both"/>
      </w:pPr>
      <w:r>
        <w:rPr>
          <w:rFonts w:ascii="Times New Roman"/>
          <w:b w:val="false"/>
          <w:i w:val="false"/>
          <w:color w:val="000000"/>
          <w:sz w:val="28"/>
        </w:rPr>
        <w:t>
      мынадай мазмұндағы 003 бюджеттік бағдарламасымен 011, 015, 042 және 054 бюджеттік кіші бағдарламалары бар 299 бюджеттік бағдарламалар әкімшісімен толықтырылсын:</w:t>
      </w:r>
    </w:p>
    <w:bookmarkEnd w:id="301"/>
    <w:bookmarkStart w:name="z303" w:id="302"/>
    <w:p>
      <w:pPr>
        <w:spacing w:after="0"/>
        <w:ind w:left="0"/>
        <w:jc w:val="both"/>
      </w:pPr>
      <w:r>
        <w:rPr>
          <w:rFonts w:ascii="Times New Roman"/>
          <w:b w:val="false"/>
          <w:i w:val="false"/>
          <w:color w:val="000000"/>
          <w:sz w:val="28"/>
        </w:rPr>
        <w:t>
      "299 Облыстың экономика және қаржы басқармасы</w:t>
      </w:r>
    </w:p>
    <w:bookmarkEnd w:id="302"/>
    <w:bookmarkStart w:name="z304" w:id="303"/>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03"/>
    <w:bookmarkStart w:name="z305" w:id="3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4"/>
    <w:bookmarkStart w:name="z306" w:id="305"/>
    <w:p>
      <w:pPr>
        <w:spacing w:after="0"/>
        <w:ind w:left="0"/>
        <w:jc w:val="both"/>
      </w:pPr>
      <w:r>
        <w:rPr>
          <w:rFonts w:ascii="Times New Roman"/>
          <w:b w:val="false"/>
          <w:i w:val="false"/>
          <w:color w:val="000000"/>
          <w:sz w:val="28"/>
        </w:rPr>
        <w:t>
      015 Жергілікті бюджет қаражаты есебінен</w:t>
      </w:r>
    </w:p>
    <w:bookmarkEnd w:id="305"/>
    <w:bookmarkStart w:name="z307" w:id="306"/>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End w:id="306"/>
    <w:bookmarkStart w:name="z308" w:id="307"/>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07"/>
    <w:p>
      <w:pPr>
        <w:spacing w:after="0"/>
        <w:ind w:left="0"/>
        <w:jc w:val="both"/>
      </w:pPr>
      <w:r>
        <w:rPr>
          <w:rFonts w:ascii="Times New Roman"/>
          <w:b w:val="false"/>
          <w:i w:val="false"/>
          <w:color w:val="000000"/>
          <w:sz w:val="28"/>
        </w:rPr>
        <w:t>
      мынадай мазмұндағы 012 бюджеттік бағдарламасымен 100, 101 және 102 бюджеттік кіші бағдарламаларымен толықтырылсын:</w:t>
      </w:r>
    </w:p>
    <w:bookmarkStart w:name="z309" w:id="308"/>
    <w:p>
      <w:pPr>
        <w:spacing w:after="0"/>
        <w:ind w:left="0"/>
        <w:jc w:val="both"/>
      </w:pPr>
      <w:r>
        <w:rPr>
          <w:rFonts w:ascii="Times New Roman"/>
          <w:b w:val="false"/>
          <w:i w:val="false"/>
          <w:color w:val="000000"/>
          <w:sz w:val="28"/>
        </w:rPr>
        <w:t>
      "012 Облыстық жергілікті атқарушы органының резервi</w:t>
      </w:r>
    </w:p>
    <w:bookmarkEnd w:id="308"/>
    <w:bookmarkStart w:name="z310" w:id="309"/>
    <w:p>
      <w:pPr>
        <w:spacing w:after="0"/>
        <w:ind w:left="0"/>
        <w:jc w:val="both"/>
      </w:pPr>
      <w:r>
        <w:rPr>
          <w:rFonts w:ascii="Times New Roman"/>
          <w:b w:val="false"/>
          <w:i w:val="false"/>
          <w:color w:val="000000"/>
          <w:sz w:val="28"/>
        </w:rPr>
        <w:t>
      100 Облыс аумағындағы табиғи және техногендік сипаттағы төтенше жағдайларды жоюға арналған облыстық жергілікті атқарушы органының төтенше резерві</w:t>
      </w:r>
    </w:p>
    <w:bookmarkEnd w:id="309"/>
    <w:bookmarkStart w:name="z311" w:id="310"/>
    <w:p>
      <w:pPr>
        <w:spacing w:after="0"/>
        <w:ind w:left="0"/>
        <w:jc w:val="both"/>
      </w:pPr>
      <w:r>
        <w:rPr>
          <w:rFonts w:ascii="Times New Roman"/>
          <w:b w:val="false"/>
          <w:i w:val="false"/>
          <w:color w:val="000000"/>
          <w:sz w:val="28"/>
        </w:rPr>
        <w:t>
      101 Шұғыл шығындарға арналған облыстық жергілікті атқарушы органының резерві</w:t>
      </w:r>
    </w:p>
    <w:bookmarkEnd w:id="310"/>
    <w:bookmarkStart w:name="z312" w:id="311"/>
    <w:p>
      <w:pPr>
        <w:spacing w:after="0"/>
        <w:ind w:left="0"/>
        <w:jc w:val="both"/>
      </w:pPr>
      <w:r>
        <w:rPr>
          <w:rFonts w:ascii="Times New Roman"/>
          <w:b w:val="false"/>
          <w:i w:val="false"/>
          <w:color w:val="000000"/>
          <w:sz w:val="28"/>
        </w:rPr>
        <w:t>
      102 Соттардың шешiмдерi бойынша мiндеттемелердi орындауға арналған облыстық жергілікті атқарушы органының резерві";</w:t>
      </w:r>
    </w:p>
    <w:bookmarkEnd w:id="311"/>
    <w:bookmarkStart w:name="z313" w:id="312"/>
    <w:p>
      <w:pPr>
        <w:spacing w:after="0"/>
        <w:ind w:left="0"/>
        <w:jc w:val="both"/>
      </w:pPr>
      <w:r>
        <w:rPr>
          <w:rFonts w:ascii="Times New Roman"/>
          <w:b w:val="false"/>
          <w:i w:val="false"/>
          <w:color w:val="000000"/>
          <w:sz w:val="28"/>
        </w:rPr>
        <w:t>
      мынадай мазмұндағы 047 бюджеттік бағдарламасымен 015 бюджеттік кіші бағдарламасымен толықтырылсын:</w:t>
      </w:r>
    </w:p>
    <w:bookmarkEnd w:id="312"/>
    <w:bookmarkStart w:name="z314" w:id="313"/>
    <w:p>
      <w:pPr>
        <w:spacing w:after="0"/>
        <w:ind w:left="0"/>
        <w:jc w:val="both"/>
      </w:pPr>
      <w:r>
        <w:rPr>
          <w:rFonts w:ascii="Times New Roman"/>
          <w:b w:val="false"/>
          <w:i w:val="false"/>
          <w:color w:val="000000"/>
          <w:sz w:val="28"/>
        </w:rPr>
        <w:t>
      "047 Жаңа бастамаларға арналған шығыстар</w:t>
      </w:r>
    </w:p>
    <w:bookmarkEnd w:id="313"/>
    <w:bookmarkStart w:name="z315" w:id="314"/>
    <w:p>
      <w:pPr>
        <w:spacing w:after="0"/>
        <w:ind w:left="0"/>
        <w:jc w:val="both"/>
      </w:pPr>
      <w:r>
        <w:rPr>
          <w:rFonts w:ascii="Times New Roman"/>
          <w:b w:val="false"/>
          <w:i w:val="false"/>
          <w:color w:val="000000"/>
          <w:sz w:val="28"/>
        </w:rPr>
        <w:t>
      015 Жергілікті бюджет қаражаты есебінен";</w:t>
      </w:r>
    </w:p>
    <w:bookmarkEnd w:id="314"/>
    <w:bookmarkStart w:name="z316" w:id="315"/>
    <w:p>
      <w:pPr>
        <w:spacing w:after="0"/>
        <w:ind w:left="0"/>
        <w:jc w:val="both"/>
      </w:pPr>
      <w:r>
        <w:rPr>
          <w:rFonts w:ascii="Times New Roman"/>
          <w:b w:val="false"/>
          <w:i w:val="false"/>
          <w:color w:val="000000"/>
          <w:sz w:val="28"/>
        </w:rPr>
        <w:t>
      мынадай мазмұндағы 050 бюджеттік бағдарламасымен 013 және 015 бюджеттік кіші бағдарламаларымен толықтырылсын:</w:t>
      </w:r>
    </w:p>
    <w:bookmarkEnd w:id="315"/>
    <w:bookmarkStart w:name="z317" w:id="316"/>
    <w:p>
      <w:pPr>
        <w:spacing w:after="0"/>
        <w:ind w:left="0"/>
        <w:jc w:val="both"/>
      </w:pPr>
      <w:r>
        <w:rPr>
          <w:rFonts w:ascii="Times New Roman"/>
          <w:b w:val="false"/>
          <w:i w:val="false"/>
          <w:color w:val="000000"/>
          <w:sz w:val="28"/>
        </w:rPr>
        <w:t>
      "050 Аудандар (облыстық маңызы бар қалалар) бюджеттерiнің қолма-қол ақша тапшылығын жабуға арналған облыстық жергілікті атқарушы органының резервi</w:t>
      </w:r>
    </w:p>
    <w:bookmarkEnd w:id="316"/>
    <w:bookmarkStart w:name="z318" w:id="31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317"/>
    <w:bookmarkStart w:name="z319" w:id="318"/>
    <w:p>
      <w:pPr>
        <w:spacing w:after="0"/>
        <w:ind w:left="0"/>
        <w:jc w:val="both"/>
      </w:pPr>
      <w:r>
        <w:rPr>
          <w:rFonts w:ascii="Times New Roman"/>
          <w:b w:val="false"/>
          <w:i w:val="false"/>
          <w:color w:val="000000"/>
          <w:sz w:val="28"/>
        </w:rPr>
        <w:t>
      015 Жергілікті бюджет қаражаты есебінен";</w:t>
      </w:r>
    </w:p>
    <w:bookmarkEnd w:id="318"/>
    <w:bookmarkStart w:name="z320" w:id="319"/>
    <w:p>
      <w:pPr>
        <w:spacing w:after="0"/>
        <w:ind w:left="0"/>
        <w:jc w:val="both"/>
      </w:pPr>
      <w:r>
        <w:rPr>
          <w:rFonts w:ascii="Times New Roman"/>
          <w:b w:val="false"/>
          <w:i w:val="false"/>
          <w:color w:val="000000"/>
          <w:sz w:val="28"/>
        </w:rPr>
        <w:t>
      мынадай мазмұндағы 065 және 096 бюджеттік бағдарламасымен 011 және 015 бюджеттік кіші бағдарламаларымен толықтырылсын:</w:t>
      </w:r>
    </w:p>
    <w:bookmarkEnd w:id="319"/>
    <w:bookmarkStart w:name="z321" w:id="32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20"/>
    <w:bookmarkStart w:name="z322" w:id="3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1"/>
    <w:bookmarkStart w:name="z323" w:id="322"/>
    <w:p>
      <w:pPr>
        <w:spacing w:after="0"/>
        <w:ind w:left="0"/>
        <w:jc w:val="both"/>
      </w:pPr>
      <w:r>
        <w:rPr>
          <w:rFonts w:ascii="Times New Roman"/>
          <w:b w:val="false"/>
          <w:i w:val="false"/>
          <w:color w:val="000000"/>
          <w:sz w:val="28"/>
        </w:rPr>
        <w:t>
      015 Жергілікті бюджет қаражаты есебінен</w:t>
      </w:r>
    </w:p>
    <w:bookmarkEnd w:id="322"/>
    <w:bookmarkStart w:name="z324" w:id="32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23"/>
    <w:bookmarkStart w:name="z325" w:id="3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4"/>
    <w:bookmarkStart w:name="z326" w:id="325"/>
    <w:p>
      <w:pPr>
        <w:spacing w:after="0"/>
        <w:ind w:left="0"/>
        <w:jc w:val="both"/>
      </w:pPr>
      <w:r>
        <w:rPr>
          <w:rFonts w:ascii="Times New Roman"/>
          <w:b w:val="false"/>
          <w:i w:val="false"/>
          <w:color w:val="000000"/>
          <w:sz w:val="28"/>
        </w:rPr>
        <w:t>
      015 Жергілікті бюджет қаражаты есебінен";</w:t>
      </w:r>
    </w:p>
    <w:bookmarkEnd w:id="325"/>
    <w:bookmarkStart w:name="z327" w:id="326"/>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 әкімшісі бойынша:</w:t>
      </w:r>
    </w:p>
    <w:bookmarkEnd w:id="326"/>
    <w:bookmarkStart w:name="z328" w:id="327"/>
    <w:p>
      <w:pPr>
        <w:spacing w:after="0"/>
        <w:ind w:left="0"/>
        <w:jc w:val="both"/>
      </w:pP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 бюджеттік бағдарламасы бойынша:</w:t>
      </w:r>
    </w:p>
    <w:bookmarkEnd w:id="327"/>
    <w:bookmarkStart w:name="z329" w:id="328"/>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328"/>
    <w:bookmarkStart w:name="z330" w:id="3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9"/>
    <w:bookmarkStart w:name="z331" w:id="330"/>
    <w:p>
      <w:pPr>
        <w:spacing w:after="0"/>
        <w:ind w:left="0"/>
        <w:jc w:val="both"/>
      </w:pPr>
      <w:r>
        <w:rPr>
          <w:rFonts w:ascii="Times New Roman"/>
          <w:b w:val="false"/>
          <w:i w:val="false"/>
          <w:color w:val="000000"/>
          <w:sz w:val="28"/>
        </w:rPr>
        <w:t>
      мынадай мазмұндағы 052 бюджеттік бағдарламасы мен 011, 015, 032, 054 және 055 бюджеттік кіші бағдарламалары бар 760 бюджеттік бағдарламалар әкімшісімен толықтырылсын:</w:t>
      </w:r>
    </w:p>
    <w:bookmarkEnd w:id="330"/>
    <w:bookmarkStart w:name="z332" w:id="331"/>
    <w:p>
      <w:pPr>
        <w:spacing w:after="0"/>
        <w:ind w:left="0"/>
        <w:jc w:val="both"/>
      </w:pPr>
      <w:r>
        <w:rPr>
          <w:rFonts w:ascii="Times New Roman"/>
          <w:b w:val="false"/>
          <w:i w:val="false"/>
          <w:color w:val="000000"/>
          <w:sz w:val="28"/>
        </w:rPr>
        <w:t>
      "760 Облыстың мәдениет және спорт басқармасы</w:t>
      </w:r>
    </w:p>
    <w:bookmarkEnd w:id="331"/>
    <w:bookmarkStart w:name="z333" w:id="332"/>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bookmarkEnd w:id="332"/>
    <w:bookmarkStart w:name="z334"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35"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36" w:id="33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35"/>
    <w:bookmarkStart w:name="z337" w:id="336"/>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36"/>
    <w:bookmarkStart w:name="z338" w:id="3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7"/>
    <w:bookmarkStart w:name="z339" w:id="338"/>
    <w:p>
      <w:pPr>
        <w:spacing w:after="0"/>
        <w:ind w:left="0"/>
        <w:jc w:val="both"/>
      </w:pPr>
      <w:r>
        <w:rPr>
          <w:rFonts w:ascii="Times New Roman"/>
          <w:b w:val="false"/>
          <w:i w:val="false"/>
          <w:color w:val="000000"/>
          <w:sz w:val="28"/>
        </w:rPr>
        <w:t>
      мынадай мазмұндағы 053 бюджеттік бағдарламасы мен 011, 015, 032 және 055 бюджеттік кіші бағдарламаларымен толықтырылсын:</w:t>
      </w:r>
    </w:p>
    <w:bookmarkEnd w:id="338"/>
    <w:bookmarkStart w:name="z340" w:id="339"/>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bookmarkEnd w:id="339"/>
    <w:bookmarkStart w:name="z341" w:id="3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0"/>
    <w:bookmarkStart w:name="z342" w:id="341"/>
    <w:p>
      <w:pPr>
        <w:spacing w:after="0"/>
        <w:ind w:left="0"/>
        <w:jc w:val="both"/>
      </w:pPr>
      <w:r>
        <w:rPr>
          <w:rFonts w:ascii="Times New Roman"/>
          <w:b w:val="false"/>
          <w:i w:val="false"/>
          <w:color w:val="000000"/>
          <w:sz w:val="28"/>
        </w:rPr>
        <w:t>
      015 Жергілікті бюджет қаражаты есебінен</w:t>
      </w:r>
    </w:p>
    <w:bookmarkEnd w:id="341"/>
    <w:bookmarkStart w:name="z343" w:id="34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42"/>
    <w:bookmarkStart w:name="z344" w:id="3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3"/>
    <w:bookmarkStart w:name="z345" w:id="344"/>
    <w:p>
      <w:pPr>
        <w:spacing w:after="0"/>
        <w:ind w:left="0"/>
        <w:jc w:val="both"/>
      </w:pPr>
      <w:r>
        <w:rPr>
          <w:rFonts w:ascii="Times New Roman"/>
          <w:b w:val="false"/>
          <w:i w:val="false"/>
          <w:color w:val="000000"/>
          <w:sz w:val="28"/>
        </w:rPr>
        <w:t>
      мынадай мазмұндағы 065 бюджеттік бағдарламасымен 011 және 015 бюджеттік кіші бағдарламаларымен толықтырылсын:</w:t>
      </w:r>
    </w:p>
    <w:bookmarkEnd w:id="344"/>
    <w:bookmarkStart w:name="z346" w:id="34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45"/>
    <w:bookmarkStart w:name="z347" w:id="3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6"/>
    <w:bookmarkStart w:name="z348" w:id="347"/>
    <w:p>
      <w:pPr>
        <w:spacing w:after="0"/>
        <w:ind w:left="0"/>
        <w:jc w:val="both"/>
      </w:pPr>
      <w:r>
        <w:rPr>
          <w:rFonts w:ascii="Times New Roman"/>
          <w:b w:val="false"/>
          <w:i w:val="false"/>
          <w:color w:val="000000"/>
          <w:sz w:val="28"/>
        </w:rPr>
        <w:t>
      015 Жергілікті бюджет қаражаты есебінен";</w:t>
      </w:r>
    </w:p>
    <w:bookmarkEnd w:id="347"/>
    <w:bookmarkStart w:name="z349" w:id="348"/>
    <w:p>
      <w:pPr>
        <w:spacing w:after="0"/>
        <w:ind w:left="0"/>
        <w:jc w:val="both"/>
      </w:pPr>
      <w:r>
        <w:rPr>
          <w:rFonts w:ascii="Times New Roman"/>
          <w:b w:val="false"/>
          <w:i w:val="false"/>
          <w:color w:val="000000"/>
          <w:sz w:val="28"/>
        </w:rPr>
        <w:t>
      мынадай мазмұндағы 096 бюджеттік бағдарламасымен 011, 015 және 054 бюджеттік кіші бағдарламаларымен толықтырылсын:</w:t>
      </w:r>
    </w:p>
    <w:bookmarkEnd w:id="348"/>
    <w:bookmarkStart w:name="z350" w:id="34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49"/>
    <w:bookmarkStart w:name="z351" w:id="3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0"/>
    <w:bookmarkStart w:name="z352" w:id="351"/>
    <w:p>
      <w:pPr>
        <w:spacing w:after="0"/>
        <w:ind w:left="0"/>
        <w:jc w:val="both"/>
      </w:pPr>
      <w:r>
        <w:rPr>
          <w:rFonts w:ascii="Times New Roman"/>
          <w:b w:val="false"/>
          <w:i w:val="false"/>
          <w:color w:val="000000"/>
          <w:sz w:val="28"/>
        </w:rPr>
        <w:t>
      015 Жергілікті бюджет қаражаты есебінен</w:t>
      </w:r>
    </w:p>
    <w:bookmarkEnd w:id="351"/>
    <w:bookmarkStart w:name="z353" w:id="352"/>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52"/>
    <w:bookmarkStart w:name="z354" w:id="353"/>
    <w:p>
      <w:pPr>
        <w:spacing w:after="0"/>
        <w:ind w:left="0"/>
        <w:jc w:val="both"/>
      </w:pPr>
      <w:r>
        <w:rPr>
          <w:rFonts w:ascii="Times New Roman"/>
          <w:b w:val="false"/>
          <w:i w:val="false"/>
          <w:color w:val="000000"/>
          <w:sz w:val="28"/>
        </w:rPr>
        <w:t>
      мынадай мазмұндағы 001 бюджеттік бағдарламасымен 011, 015, 054 және 055 бюджеттік кіші бағдарламалары бар 761 бюджеттік бағдарламалар әкімшісімен толықтырылсын:</w:t>
      </w:r>
    </w:p>
    <w:bookmarkEnd w:id="353"/>
    <w:bookmarkStart w:name="z355" w:id="354"/>
    <w:p>
      <w:pPr>
        <w:spacing w:after="0"/>
        <w:ind w:left="0"/>
        <w:jc w:val="both"/>
      </w:pPr>
      <w:r>
        <w:rPr>
          <w:rFonts w:ascii="Times New Roman"/>
          <w:b w:val="false"/>
          <w:i w:val="false"/>
          <w:color w:val="000000"/>
          <w:sz w:val="28"/>
        </w:rPr>
        <w:t>
      "761 Облыстың бақылау жөніндегі басқармасы</w:t>
      </w:r>
    </w:p>
    <w:bookmarkEnd w:id="354"/>
    <w:bookmarkStart w:name="z356" w:id="355"/>
    <w:p>
      <w:pPr>
        <w:spacing w:after="0"/>
        <w:ind w:left="0"/>
        <w:jc w:val="both"/>
      </w:pPr>
      <w:r>
        <w:rPr>
          <w:rFonts w:ascii="Times New Roman"/>
          <w:b w:val="false"/>
          <w:i w:val="false"/>
          <w:color w:val="000000"/>
          <w:sz w:val="28"/>
        </w:rPr>
        <w:t>
      001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bookmarkEnd w:id="355"/>
    <w:bookmarkStart w:name="z357" w:id="3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6"/>
    <w:bookmarkStart w:name="z358" w:id="357"/>
    <w:p>
      <w:pPr>
        <w:spacing w:after="0"/>
        <w:ind w:left="0"/>
        <w:jc w:val="both"/>
      </w:pPr>
      <w:r>
        <w:rPr>
          <w:rFonts w:ascii="Times New Roman"/>
          <w:b w:val="false"/>
          <w:i w:val="false"/>
          <w:color w:val="000000"/>
          <w:sz w:val="28"/>
        </w:rPr>
        <w:t>
      015 Жергілікті бюджет қаражаты есебінен</w:t>
      </w:r>
    </w:p>
    <w:bookmarkEnd w:id="357"/>
    <w:bookmarkStart w:name="z359" w:id="358"/>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58"/>
    <w:bookmarkStart w:name="z360" w:id="35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59"/>
    <w:bookmarkStart w:name="z361" w:id="360"/>
    <w:p>
      <w:pPr>
        <w:spacing w:after="0"/>
        <w:ind w:left="0"/>
        <w:jc w:val="both"/>
      </w:pPr>
      <w:r>
        <w:rPr>
          <w:rFonts w:ascii="Times New Roman"/>
          <w:b w:val="false"/>
          <w:i w:val="false"/>
          <w:color w:val="000000"/>
          <w:sz w:val="28"/>
        </w:rPr>
        <w:t>
      мынадай мазмұндағы 002 бюджеттік бағдарламасымен 011 және 015 бюджеттік кіші бағдарламаларымен толықтырылсын:</w:t>
      </w:r>
    </w:p>
    <w:bookmarkEnd w:id="360"/>
    <w:bookmarkStart w:name="z362" w:id="361"/>
    <w:p>
      <w:pPr>
        <w:spacing w:after="0"/>
        <w:ind w:left="0"/>
        <w:jc w:val="both"/>
      </w:pPr>
      <w:r>
        <w:rPr>
          <w:rFonts w:ascii="Times New Roman"/>
          <w:b w:val="false"/>
          <w:i w:val="false"/>
          <w:color w:val="000000"/>
          <w:sz w:val="28"/>
        </w:rPr>
        <w:t>
      "002 Ақпараттық жүйелер құру</w:t>
      </w:r>
    </w:p>
    <w:bookmarkEnd w:id="361"/>
    <w:bookmarkStart w:name="z363" w:id="3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2"/>
    <w:bookmarkStart w:name="z364" w:id="363"/>
    <w:p>
      <w:pPr>
        <w:spacing w:after="0"/>
        <w:ind w:left="0"/>
        <w:jc w:val="both"/>
      </w:pPr>
      <w:r>
        <w:rPr>
          <w:rFonts w:ascii="Times New Roman"/>
          <w:b w:val="false"/>
          <w:i w:val="false"/>
          <w:color w:val="000000"/>
          <w:sz w:val="28"/>
        </w:rPr>
        <w:t>
      015 Жергілікті бюджет қаражаты есебінен";</w:t>
      </w:r>
    </w:p>
    <w:bookmarkEnd w:id="363"/>
    <w:bookmarkStart w:name="z365" w:id="364"/>
    <w:p>
      <w:pPr>
        <w:spacing w:after="0"/>
        <w:ind w:left="0"/>
        <w:jc w:val="both"/>
      </w:pPr>
      <w:r>
        <w:rPr>
          <w:rFonts w:ascii="Times New Roman"/>
          <w:b w:val="false"/>
          <w:i w:val="false"/>
          <w:color w:val="000000"/>
          <w:sz w:val="28"/>
        </w:rPr>
        <w:t>
      мынадай мазмұндағы 003 бюджеттік бағдарламасымен 011, 015 және 054 бюджеттік кіші бағдарламаларымен толықтырылсын:</w:t>
      </w:r>
    </w:p>
    <w:bookmarkEnd w:id="364"/>
    <w:bookmarkStart w:name="z366" w:id="365"/>
    <w:p>
      <w:pPr>
        <w:spacing w:after="0"/>
        <w:ind w:left="0"/>
        <w:jc w:val="both"/>
      </w:pPr>
      <w:r>
        <w:rPr>
          <w:rFonts w:ascii="Times New Roman"/>
          <w:b w:val="false"/>
          <w:i w:val="false"/>
          <w:color w:val="000000"/>
          <w:sz w:val="28"/>
        </w:rPr>
        <w:t>
      "003 Мемлекеттік органның күрделі шығыстары</w:t>
      </w:r>
    </w:p>
    <w:bookmarkEnd w:id="365"/>
    <w:bookmarkStart w:name="z367" w:id="3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6"/>
    <w:bookmarkStart w:name="z368" w:id="367"/>
    <w:p>
      <w:pPr>
        <w:spacing w:after="0"/>
        <w:ind w:left="0"/>
        <w:jc w:val="both"/>
      </w:pPr>
      <w:r>
        <w:rPr>
          <w:rFonts w:ascii="Times New Roman"/>
          <w:b w:val="false"/>
          <w:i w:val="false"/>
          <w:color w:val="000000"/>
          <w:sz w:val="28"/>
        </w:rPr>
        <w:t>
      015 Жергілікті бюджет қаражаты есебінен";</w:t>
      </w:r>
    </w:p>
    <w:bookmarkEnd w:id="367"/>
    <w:bookmarkStart w:name="z369" w:id="368"/>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68"/>
    <w:bookmarkStart w:name="z370" w:id="369"/>
    <w:p>
      <w:pPr>
        <w:spacing w:after="0"/>
        <w:ind w:left="0"/>
        <w:jc w:val="both"/>
      </w:pPr>
      <w:r>
        <w:rPr>
          <w:rFonts w:ascii="Times New Roman"/>
          <w:b w:val="false"/>
          <w:i w:val="false"/>
          <w:color w:val="000000"/>
          <w:sz w:val="28"/>
        </w:rPr>
        <w:t>
      мынадай мазмұндағы 032 бюджеттік бағдарламасымен 011 және 015 бюджеттік кіші бағдарламаларымен толықтырылсын:</w:t>
      </w:r>
    </w:p>
    <w:bookmarkEnd w:id="369"/>
    <w:bookmarkStart w:name="z371" w:id="37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370"/>
    <w:bookmarkStart w:name="z372" w:id="3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1"/>
    <w:bookmarkStart w:name="z373" w:id="372"/>
    <w:p>
      <w:pPr>
        <w:spacing w:after="0"/>
        <w:ind w:left="0"/>
        <w:jc w:val="both"/>
      </w:pPr>
      <w:r>
        <w:rPr>
          <w:rFonts w:ascii="Times New Roman"/>
          <w:b w:val="false"/>
          <w:i w:val="false"/>
          <w:color w:val="000000"/>
          <w:sz w:val="28"/>
        </w:rPr>
        <w:t>
      015 Жергілікті бюджет қаражаты есебінен";</w:t>
      </w:r>
    </w:p>
    <w:bookmarkEnd w:id="372"/>
    <w:bookmarkStart w:name="z374" w:id="373"/>
    <w:p>
      <w:pPr>
        <w:spacing w:after="0"/>
        <w:ind w:left="0"/>
        <w:jc w:val="both"/>
      </w:pPr>
      <w:r>
        <w:rPr>
          <w:rFonts w:ascii="Times New Roman"/>
          <w:b w:val="false"/>
          <w:i w:val="false"/>
          <w:color w:val="000000"/>
          <w:sz w:val="28"/>
        </w:rPr>
        <w:t>
      мынадай мазмұндағы 065 және 096 бюджеттік бағдарламаларымен 011 және 015 бюджеттік кіші бағдарламаларымен толықтырылсын:</w:t>
      </w:r>
    </w:p>
    <w:bookmarkEnd w:id="373"/>
    <w:bookmarkStart w:name="z375" w:id="37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74"/>
    <w:bookmarkStart w:name="z376" w:id="3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5"/>
    <w:bookmarkStart w:name="z377" w:id="376"/>
    <w:p>
      <w:pPr>
        <w:spacing w:after="0"/>
        <w:ind w:left="0"/>
        <w:jc w:val="both"/>
      </w:pPr>
      <w:r>
        <w:rPr>
          <w:rFonts w:ascii="Times New Roman"/>
          <w:b w:val="false"/>
          <w:i w:val="false"/>
          <w:color w:val="000000"/>
          <w:sz w:val="28"/>
        </w:rPr>
        <w:t>
      015 Жергілікті бюджет қаражаты есебінен</w:t>
      </w:r>
    </w:p>
    <w:bookmarkEnd w:id="376"/>
    <w:bookmarkStart w:name="z378" w:id="37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77"/>
    <w:bookmarkStart w:name="z379" w:id="3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8"/>
    <w:bookmarkStart w:name="z380" w:id="379"/>
    <w:p>
      <w:pPr>
        <w:spacing w:after="0"/>
        <w:ind w:left="0"/>
        <w:jc w:val="both"/>
      </w:pPr>
      <w:r>
        <w:rPr>
          <w:rFonts w:ascii="Times New Roman"/>
          <w:b w:val="false"/>
          <w:i w:val="false"/>
          <w:color w:val="000000"/>
          <w:sz w:val="28"/>
        </w:rPr>
        <w:t>
      015 Жергілікті бюджет қаражаты есебінен";</w:t>
      </w:r>
    </w:p>
    <w:bookmarkEnd w:id="379"/>
    <w:bookmarkStart w:name="z381" w:id="380"/>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380"/>
    <w:bookmarkStart w:name="z382" w:id="38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81"/>
    <w:bookmarkStart w:name="z383" w:id="38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82"/>
    <w:bookmarkStart w:name="z384" w:id="38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83"/>
    <w:bookmarkStart w:name="z385" w:id="38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84"/>
    <w:bookmarkStart w:name="z386" w:id="38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85"/>
    <w:bookmarkStart w:name="z387" w:id="38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86"/>
    <w:bookmarkStart w:name="z388" w:id="38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87"/>
    <w:bookmarkStart w:name="z389" w:id="388"/>
    <w:p>
      <w:pPr>
        <w:spacing w:after="0"/>
        <w:ind w:left="0"/>
        <w:jc w:val="both"/>
      </w:pPr>
      <w:r>
        <w:rPr>
          <w:rFonts w:ascii="Times New Roman"/>
          <w:b w:val="false"/>
          <w:i w:val="false"/>
          <w:color w:val="000000"/>
          <w:sz w:val="28"/>
        </w:rPr>
        <w:t>
      мынадай мазмұндағы 113 және 114 бюджеттік бағдарламалары мен 011, 015 және 032 бюджеттік кіші бағдарламалары толықтырылсын:</w:t>
      </w:r>
    </w:p>
    <w:bookmarkEnd w:id="388"/>
    <w:bookmarkStart w:name="z390" w:id="389"/>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389"/>
    <w:bookmarkStart w:name="z391" w:id="3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0"/>
    <w:bookmarkStart w:name="z392" w:id="391"/>
    <w:p>
      <w:pPr>
        <w:spacing w:after="0"/>
        <w:ind w:left="0"/>
        <w:jc w:val="both"/>
      </w:pPr>
      <w:r>
        <w:rPr>
          <w:rFonts w:ascii="Times New Roman"/>
          <w:b w:val="false"/>
          <w:i w:val="false"/>
          <w:color w:val="000000"/>
          <w:sz w:val="28"/>
        </w:rPr>
        <w:t>
      015 Жергілікті бюджет қаражаты есебінен</w:t>
      </w:r>
    </w:p>
    <w:bookmarkEnd w:id="391"/>
    <w:bookmarkStart w:name="z393" w:id="39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2"/>
    <w:bookmarkStart w:name="z394" w:id="393"/>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393"/>
    <w:bookmarkStart w:name="z395" w:id="3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4"/>
    <w:bookmarkStart w:name="z396" w:id="395"/>
    <w:p>
      <w:pPr>
        <w:spacing w:after="0"/>
        <w:ind w:left="0"/>
        <w:jc w:val="both"/>
      </w:pPr>
      <w:r>
        <w:rPr>
          <w:rFonts w:ascii="Times New Roman"/>
          <w:b w:val="false"/>
          <w:i w:val="false"/>
          <w:color w:val="000000"/>
          <w:sz w:val="28"/>
        </w:rPr>
        <w:t>
      015 Жергілікті бюджет қаражаты есебінен</w:t>
      </w:r>
    </w:p>
    <w:bookmarkEnd w:id="395"/>
    <w:bookmarkStart w:name="z397" w:id="39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6"/>
    <w:bookmarkStart w:name="z398" w:id="397"/>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397"/>
    <w:bookmarkStart w:name="z399" w:id="39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98"/>
    <w:bookmarkStart w:name="z400" w:id="39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99"/>
    <w:bookmarkStart w:name="z401" w:id="40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00"/>
    <w:bookmarkStart w:name="z402" w:id="40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401"/>
    <w:bookmarkStart w:name="z403" w:id="402"/>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02"/>
    <w:bookmarkStart w:name="z404" w:id="40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03"/>
    <w:bookmarkStart w:name="z405" w:id="40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404"/>
    <w:bookmarkStart w:name="z406" w:id="405"/>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405"/>
    <w:bookmarkStart w:name="z407" w:id="406"/>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406"/>
    <w:bookmarkStart w:name="z408" w:id="407"/>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407"/>
    <w:bookmarkStart w:name="z409" w:id="408"/>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408"/>
    <w:bookmarkStart w:name="z410" w:id="40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09"/>
    <w:bookmarkStart w:name="z411" w:id="4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10"/>
    <w:bookmarkStart w:name="z412" w:id="4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11"/>
    <w:bookmarkStart w:name="z413" w:id="4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12"/>
    <w:bookmarkStart w:name="z414" w:id="4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13"/>
    <w:bookmarkStart w:name="z415" w:id="414"/>
    <w:p>
      <w:pPr>
        <w:spacing w:after="0"/>
        <w:ind w:left="0"/>
        <w:jc w:val="both"/>
      </w:pPr>
      <w:r>
        <w:rPr>
          <w:rFonts w:ascii="Times New Roman"/>
          <w:b w:val="false"/>
          <w:i w:val="false"/>
          <w:color w:val="000000"/>
          <w:sz w:val="28"/>
        </w:rPr>
        <w:t>
      14 "Борышқа қызмет көрсету" функционалдық тобында:</w:t>
      </w:r>
    </w:p>
    <w:bookmarkEnd w:id="414"/>
    <w:bookmarkStart w:name="z416" w:id="415"/>
    <w:p>
      <w:pPr>
        <w:spacing w:after="0"/>
        <w:ind w:left="0"/>
        <w:jc w:val="both"/>
      </w:pPr>
      <w:r>
        <w:rPr>
          <w:rFonts w:ascii="Times New Roman"/>
          <w:b w:val="false"/>
          <w:i w:val="false"/>
          <w:color w:val="000000"/>
          <w:sz w:val="28"/>
        </w:rPr>
        <w:t>
      1 "Борышқа қызмет көрсету" функционалдық кіші тобында:</w:t>
      </w:r>
    </w:p>
    <w:bookmarkEnd w:id="415"/>
    <w:bookmarkStart w:name="z417" w:id="416"/>
    <w:p>
      <w:pPr>
        <w:spacing w:after="0"/>
        <w:ind w:left="0"/>
        <w:jc w:val="both"/>
      </w:pPr>
      <w:r>
        <w:rPr>
          <w:rFonts w:ascii="Times New Roman"/>
          <w:b w:val="false"/>
          <w:i w:val="false"/>
          <w:color w:val="000000"/>
          <w:sz w:val="28"/>
        </w:rPr>
        <w:t>
      мынадай мазмұндағы 004 бюджеттік бағдарламасымен 100 және 101 бюджеттік кіші бағдарламалары бар 299 бюджеттік бағдарламалар әкімшісімен толықтырылсын:</w:t>
      </w:r>
    </w:p>
    <w:bookmarkEnd w:id="416"/>
    <w:bookmarkStart w:name="z418" w:id="417"/>
    <w:p>
      <w:pPr>
        <w:spacing w:after="0"/>
        <w:ind w:left="0"/>
        <w:jc w:val="both"/>
      </w:pPr>
      <w:r>
        <w:rPr>
          <w:rFonts w:ascii="Times New Roman"/>
          <w:b w:val="false"/>
          <w:i w:val="false"/>
          <w:color w:val="000000"/>
          <w:sz w:val="28"/>
        </w:rPr>
        <w:t>
      "299 Облыстың экономика және қаржы басқармасы</w:t>
      </w:r>
    </w:p>
    <w:bookmarkEnd w:id="417"/>
    <w:bookmarkStart w:name="z419" w:id="418"/>
    <w:p>
      <w:pPr>
        <w:spacing w:after="0"/>
        <w:ind w:left="0"/>
        <w:jc w:val="both"/>
      </w:pPr>
      <w:r>
        <w:rPr>
          <w:rFonts w:ascii="Times New Roman"/>
          <w:b w:val="false"/>
          <w:i w:val="false"/>
          <w:color w:val="000000"/>
          <w:sz w:val="28"/>
        </w:rPr>
        <w:t>
      004 Жергілікті атқарушы органдардың борышына қызмет көрсету</w:t>
      </w:r>
    </w:p>
    <w:bookmarkEnd w:id="418"/>
    <w:bookmarkStart w:name="z420" w:id="419"/>
    <w:p>
      <w:pPr>
        <w:spacing w:after="0"/>
        <w:ind w:left="0"/>
        <w:jc w:val="both"/>
      </w:pPr>
      <w:r>
        <w:rPr>
          <w:rFonts w:ascii="Times New Roman"/>
          <w:b w:val="false"/>
          <w:i w:val="false"/>
          <w:color w:val="000000"/>
          <w:sz w:val="28"/>
        </w:rPr>
        <w:t>
      100 Қарыздар бойынша сыйақылар, өзге де төлемдерді төлеу</w:t>
      </w:r>
    </w:p>
    <w:bookmarkEnd w:id="419"/>
    <w:bookmarkStart w:name="z421" w:id="420"/>
    <w:p>
      <w:pPr>
        <w:spacing w:after="0"/>
        <w:ind w:left="0"/>
        <w:jc w:val="both"/>
      </w:pPr>
      <w:r>
        <w:rPr>
          <w:rFonts w:ascii="Times New Roman"/>
          <w:b w:val="false"/>
          <w:i w:val="false"/>
          <w:color w:val="000000"/>
          <w:sz w:val="28"/>
        </w:rPr>
        <w:t>
      101 Қарыз орналастырғаны үшін комиссиялық ақы төлеу";</w:t>
      </w:r>
    </w:p>
    <w:bookmarkEnd w:id="420"/>
    <w:bookmarkStart w:name="z422" w:id="421"/>
    <w:p>
      <w:pPr>
        <w:spacing w:after="0"/>
        <w:ind w:left="0"/>
        <w:jc w:val="both"/>
      </w:pPr>
      <w:r>
        <w:rPr>
          <w:rFonts w:ascii="Times New Roman"/>
          <w:b w:val="false"/>
          <w:i w:val="false"/>
          <w:color w:val="000000"/>
          <w:sz w:val="28"/>
        </w:rPr>
        <w:t>
      мынадай мазмұндағы 016 бюджеттік бағдарламасымен 015 бюджеттік кіші бағдарламасымен толықтырылсын:</w:t>
      </w:r>
    </w:p>
    <w:bookmarkEnd w:id="421"/>
    <w:bookmarkStart w:name="z423" w:id="422"/>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bookmarkEnd w:id="422"/>
    <w:bookmarkStart w:name="z424" w:id="423"/>
    <w:p>
      <w:pPr>
        <w:spacing w:after="0"/>
        <w:ind w:left="0"/>
        <w:jc w:val="both"/>
      </w:pPr>
      <w:r>
        <w:rPr>
          <w:rFonts w:ascii="Times New Roman"/>
          <w:b w:val="false"/>
          <w:i w:val="false"/>
          <w:color w:val="000000"/>
          <w:sz w:val="28"/>
        </w:rPr>
        <w:t>
      015 Жергілікті бюджет қаражаты есебінен";</w:t>
      </w:r>
    </w:p>
    <w:bookmarkEnd w:id="423"/>
    <w:bookmarkStart w:name="z425" w:id="424"/>
    <w:p>
      <w:pPr>
        <w:spacing w:after="0"/>
        <w:ind w:left="0"/>
        <w:jc w:val="both"/>
      </w:pPr>
      <w:r>
        <w:rPr>
          <w:rFonts w:ascii="Times New Roman"/>
          <w:b w:val="false"/>
          <w:i w:val="false"/>
          <w:color w:val="000000"/>
          <w:sz w:val="28"/>
        </w:rPr>
        <w:t>
      15 "Трансферттер" функционалдық тобында:</w:t>
      </w:r>
    </w:p>
    <w:bookmarkEnd w:id="424"/>
    <w:bookmarkStart w:name="z426" w:id="425"/>
    <w:p>
      <w:pPr>
        <w:spacing w:after="0"/>
        <w:ind w:left="0"/>
        <w:jc w:val="both"/>
      </w:pPr>
      <w:r>
        <w:rPr>
          <w:rFonts w:ascii="Times New Roman"/>
          <w:b w:val="false"/>
          <w:i w:val="false"/>
          <w:color w:val="000000"/>
          <w:sz w:val="28"/>
        </w:rPr>
        <w:t>
      1 "Трансферттер" функционалдық кіші тобында:</w:t>
      </w:r>
    </w:p>
    <w:bookmarkEnd w:id="425"/>
    <w:bookmarkStart w:name="z427" w:id="426"/>
    <w:p>
      <w:pPr>
        <w:spacing w:after="0"/>
        <w:ind w:left="0"/>
        <w:jc w:val="both"/>
      </w:pPr>
      <w:r>
        <w:rPr>
          <w:rFonts w:ascii="Times New Roman"/>
          <w:b w:val="false"/>
          <w:i w:val="false"/>
          <w:color w:val="000000"/>
          <w:sz w:val="28"/>
        </w:rPr>
        <w:t>
      мынадай мазмұндағы 006 бюджеттік бағдарламасымен 015 бюджеттік кіші бағдарламасы бар 299 бюджеттік бағдарламалар әкімшісімен толықтырылсын:</w:t>
      </w:r>
    </w:p>
    <w:bookmarkEnd w:id="426"/>
    <w:bookmarkStart w:name="z428" w:id="427"/>
    <w:p>
      <w:pPr>
        <w:spacing w:after="0"/>
        <w:ind w:left="0"/>
        <w:jc w:val="both"/>
      </w:pPr>
      <w:r>
        <w:rPr>
          <w:rFonts w:ascii="Times New Roman"/>
          <w:b w:val="false"/>
          <w:i w:val="false"/>
          <w:color w:val="000000"/>
          <w:sz w:val="28"/>
        </w:rPr>
        <w:t>
      "299 Облыстың экономика және қаржы басқармасы</w:t>
      </w:r>
    </w:p>
    <w:bookmarkEnd w:id="427"/>
    <w:bookmarkStart w:name="z429" w:id="428"/>
    <w:p>
      <w:pPr>
        <w:spacing w:after="0"/>
        <w:ind w:left="0"/>
        <w:jc w:val="both"/>
      </w:pPr>
      <w:r>
        <w:rPr>
          <w:rFonts w:ascii="Times New Roman"/>
          <w:b w:val="false"/>
          <w:i w:val="false"/>
          <w:color w:val="000000"/>
          <w:sz w:val="28"/>
        </w:rPr>
        <w:t>
      006 Бюджеттік алып коюлар</w:t>
      </w:r>
    </w:p>
    <w:bookmarkEnd w:id="428"/>
    <w:bookmarkStart w:name="z430" w:id="429"/>
    <w:p>
      <w:pPr>
        <w:spacing w:after="0"/>
        <w:ind w:left="0"/>
        <w:jc w:val="both"/>
      </w:pPr>
      <w:r>
        <w:rPr>
          <w:rFonts w:ascii="Times New Roman"/>
          <w:b w:val="false"/>
          <w:i w:val="false"/>
          <w:color w:val="000000"/>
          <w:sz w:val="28"/>
        </w:rPr>
        <w:t>
      015 Жергілікті бюджет қаражаты есебінен";</w:t>
      </w:r>
    </w:p>
    <w:bookmarkEnd w:id="429"/>
    <w:bookmarkStart w:name="z431" w:id="430"/>
    <w:p>
      <w:pPr>
        <w:spacing w:after="0"/>
        <w:ind w:left="0"/>
        <w:jc w:val="both"/>
      </w:pPr>
      <w:r>
        <w:rPr>
          <w:rFonts w:ascii="Times New Roman"/>
          <w:b w:val="false"/>
          <w:i w:val="false"/>
          <w:color w:val="000000"/>
          <w:sz w:val="28"/>
        </w:rPr>
        <w:t>
      мынадай мазмұндағы 007 бюджеттік бағдарламасы мен 015, 040, 042, 043, 044, 045, 046, 047, 048, 049, 050, 051, 052, 053 және 054 бюджеттік кіші бағдарламаларымен толықтырылсын:</w:t>
      </w:r>
    </w:p>
    <w:bookmarkEnd w:id="430"/>
    <w:bookmarkStart w:name="z432" w:id="431"/>
    <w:p>
      <w:pPr>
        <w:spacing w:after="0"/>
        <w:ind w:left="0"/>
        <w:jc w:val="both"/>
      </w:pPr>
      <w:r>
        <w:rPr>
          <w:rFonts w:ascii="Times New Roman"/>
          <w:b w:val="false"/>
          <w:i w:val="false"/>
          <w:color w:val="000000"/>
          <w:sz w:val="28"/>
        </w:rPr>
        <w:t>
      "007 Субвенциялар</w:t>
      </w:r>
    </w:p>
    <w:bookmarkEnd w:id="431"/>
    <w:bookmarkStart w:name="z433" w:id="432"/>
    <w:p>
      <w:pPr>
        <w:spacing w:after="0"/>
        <w:ind w:left="0"/>
        <w:jc w:val="both"/>
      </w:pPr>
      <w:r>
        <w:rPr>
          <w:rFonts w:ascii="Times New Roman"/>
          <w:b w:val="false"/>
          <w:i w:val="false"/>
          <w:color w:val="000000"/>
          <w:sz w:val="28"/>
        </w:rPr>
        <w:t>
      015 Жергілікті бюджет қаражаты есебінен</w:t>
      </w:r>
    </w:p>
    <w:bookmarkEnd w:id="432"/>
    <w:bookmarkStart w:name="z434" w:id="433"/>
    <w:p>
      <w:pPr>
        <w:spacing w:after="0"/>
        <w:ind w:left="0"/>
        <w:jc w:val="both"/>
      </w:pPr>
      <w:r>
        <w:rPr>
          <w:rFonts w:ascii="Times New Roman"/>
          <w:b w:val="false"/>
          <w:i w:val="false"/>
          <w:color w:val="000000"/>
          <w:sz w:val="28"/>
        </w:rPr>
        <w:t>
      040 Облыстық бюджеттен түсетiн субвенциялар</w:t>
      </w:r>
    </w:p>
    <w:bookmarkEnd w:id="433"/>
    <w:bookmarkStart w:name="z435" w:id="434"/>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w:t>
      </w:r>
    </w:p>
    <w:bookmarkEnd w:id="434"/>
    <w:bookmarkStart w:name="z436" w:id="435"/>
    <w:p>
      <w:pPr>
        <w:spacing w:after="0"/>
        <w:ind w:left="0"/>
        <w:jc w:val="both"/>
      </w:pPr>
      <w:r>
        <w:rPr>
          <w:rFonts w:ascii="Times New Roman"/>
          <w:b w:val="false"/>
          <w:i w:val="false"/>
          <w:color w:val="000000"/>
          <w:sz w:val="28"/>
        </w:rPr>
        <w:t>
      043 Республикалық бюджеттен қорғанысқа берілетін субвенциялар</w:t>
      </w:r>
    </w:p>
    <w:bookmarkEnd w:id="435"/>
    <w:bookmarkStart w:name="z437" w:id="436"/>
    <w:p>
      <w:pPr>
        <w:spacing w:after="0"/>
        <w:ind w:left="0"/>
        <w:jc w:val="both"/>
      </w:pPr>
      <w:r>
        <w:rPr>
          <w:rFonts w:ascii="Times New Roman"/>
          <w:b w:val="false"/>
          <w:i w:val="false"/>
          <w:color w:val="000000"/>
          <w:sz w:val="28"/>
        </w:rPr>
        <w:t>
      044 Республикалық бюджеттен қоғамдық тәртіпке, қауіпсіздікке, құқықтық, сот, қылмыстық-атқару қызметіне берілетін субвенциялар</w:t>
      </w:r>
    </w:p>
    <w:bookmarkEnd w:id="436"/>
    <w:bookmarkStart w:name="z438" w:id="437"/>
    <w:p>
      <w:pPr>
        <w:spacing w:after="0"/>
        <w:ind w:left="0"/>
        <w:jc w:val="both"/>
      </w:pPr>
      <w:r>
        <w:rPr>
          <w:rFonts w:ascii="Times New Roman"/>
          <w:b w:val="false"/>
          <w:i w:val="false"/>
          <w:color w:val="000000"/>
          <w:sz w:val="28"/>
        </w:rPr>
        <w:t>
      045 Республикалық бюджеттен білім беру субвенциялары</w:t>
      </w:r>
    </w:p>
    <w:bookmarkEnd w:id="437"/>
    <w:bookmarkStart w:name="z439" w:id="438"/>
    <w:p>
      <w:pPr>
        <w:spacing w:after="0"/>
        <w:ind w:left="0"/>
        <w:jc w:val="both"/>
      </w:pPr>
      <w:r>
        <w:rPr>
          <w:rFonts w:ascii="Times New Roman"/>
          <w:b w:val="false"/>
          <w:i w:val="false"/>
          <w:color w:val="000000"/>
          <w:sz w:val="28"/>
        </w:rPr>
        <w:t>
      046 Республикалық бюджеттен денсаулық сақтауға берілетін субвенциялар</w:t>
      </w:r>
    </w:p>
    <w:bookmarkEnd w:id="438"/>
    <w:bookmarkStart w:name="z440" w:id="439"/>
    <w:p>
      <w:pPr>
        <w:spacing w:after="0"/>
        <w:ind w:left="0"/>
        <w:jc w:val="both"/>
      </w:pPr>
      <w:r>
        <w:rPr>
          <w:rFonts w:ascii="Times New Roman"/>
          <w:b w:val="false"/>
          <w:i w:val="false"/>
          <w:color w:val="000000"/>
          <w:sz w:val="28"/>
        </w:rPr>
        <w:t>
      047 Республикалық бюджеттен әлеуметтік көмекке және әлеуметтік қамсыздандыруға берілетін субвенциялар</w:t>
      </w:r>
    </w:p>
    <w:bookmarkEnd w:id="439"/>
    <w:bookmarkStart w:name="z441" w:id="440"/>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bookmarkEnd w:id="440"/>
    <w:bookmarkStart w:name="z442" w:id="44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w:t>
      </w:r>
    </w:p>
    <w:bookmarkEnd w:id="441"/>
    <w:bookmarkStart w:name="z443" w:id="442"/>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w:t>
      </w:r>
    </w:p>
    <w:bookmarkEnd w:id="442"/>
    <w:bookmarkStart w:name="z444" w:id="443"/>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bookmarkEnd w:id="443"/>
    <w:bookmarkStart w:name="z445" w:id="444"/>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bookmarkEnd w:id="444"/>
    <w:bookmarkStart w:name="z446" w:id="445"/>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w:t>
      </w:r>
    </w:p>
    <w:bookmarkEnd w:id="445"/>
    <w:bookmarkStart w:name="z447" w:id="446"/>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w:t>
      </w:r>
    </w:p>
    <w:bookmarkEnd w:id="446"/>
    <w:bookmarkStart w:name="z448" w:id="447"/>
    <w:p>
      <w:pPr>
        <w:spacing w:after="0"/>
        <w:ind w:left="0"/>
        <w:jc w:val="both"/>
      </w:pPr>
      <w:r>
        <w:rPr>
          <w:rFonts w:ascii="Times New Roman"/>
          <w:b w:val="false"/>
          <w:i w:val="false"/>
          <w:color w:val="000000"/>
          <w:sz w:val="28"/>
        </w:rPr>
        <w:t>
      мынадай мазмұндағы 011 және 017 бюджеттік бағдарламалары мен 015 бюджеттік кіші бағдарламасымен толықтырылсын:</w:t>
      </w:r>
    </w:p>
    <w:bookmarkEnd w:id="447"/>
    <w:bookmarkStart w:name="z449" w:id="448"/>
    <w:p>
      <w:pPr>
        <w:spacing w:after="0"/>
        <w:ind w:left="0"/>
        <w:jc w:val="both"/>
      </w:pPr>
      <w:r>
        <w:rPr>
          <w:rFonts w:ascii="Times New Roman"/>
          <w:b w:val="false"/>
          <w:i w:val="false"/>
          <w:color w:val="000000"/>
          <w:sz w:val="28"/>
        </w:rPr>
        <w:t>
      "011 Пайдаланылмаған (толық пайдаланылмаған) нысаналы трансферттерді қайтару</w:t>
      </w:r>
    </w:p>
    <w:bookmarkEnd w:id="448"/>
    <w:bookmarkStart w:name="z450" w:id="449"/>
    <w:p>
      <w:pPr>
        <w:spacing w:after="0"/>
        <w:ind w:left="0"/>
        <w:jc w:val="both"/>
      </w:pPr>
      <w:r>
        <w:rPr>
          <w:rFonts w:ascii="Times New Roman"/>
          <w:b w:val="false"/>
          <w:i w:val="false"/>
          <w:color w:val="000000"/>
          <w:sz w:val="28"/>
        </w:rPr>
        <w:t>
      015 Жергілікті бюджет қаражаты есебінен</w:t>
      </w:r>
    </w:p>
    <w:bookmarkEnd w:id="449"/>
    <w:bookmarkStart w:name="z451" w:id="450"/>
    <w:p>
      <w:pPr>
        <w:spacing w:after="0"/>
        <w:ind w:left="0"/>
        <w:jc w:val="both"/>
      </w:pPr>
      <w:r>
        <w:rPr>
          <w:rFonts w:ascii="Times New Roman"/>
          <w:b w:val="false"/>
          <w:i w:val="false"/>
          <w:color w:val="000000"/>
          <w:sz w:val="28"/>
        </w:rPr>
        <w:t>
      017 Нысаналы мақсатқа сай пайдаланылмаған нысаналы трансферттерді қайтару</w:t>
      </w:r>
    </w:p>
    <w:bookmarkEnd w:id="450"/>
    <w:bookmarkStart w:name="z452" w:id="451"/>
    <w:p>
      <w:pPr>
        <w:spacing w:after="0"/>
        <w:ind w:left="0"/>
        <w:jc w:val="both"/>
      </w:pPr>
      <w:r>
        <w:rPr>
          <w:rFonts w:ascii="Times New Roman"/>
          <w:b w:val="false"/>
          <w:i w:val="false"/>
          <w:color w:val="000000"/>
          <w:sz w:val="28"/>
        </w:rPr>
        <w:t>
      015 Жергілікті бюджет қаражаты есебінен";</w:t>
      </w:r>
    </w:p>
    <w:bookmarkEnd w:id="451"/>
    <w:bookmarkStart w:name="z453" w:id="452"/>
    <w:p>
      <w:pPr>
        <w:spacing w:after="0"/>
        <w:ind w:left="0"/>
        <w:jc w:val="both"/>
      </w:pPr>
      <w:r>
        <w:rPr>
          <w:rFonts w:ascii="Times New Roman"/>
          <w:b w:val="false"/>
          <w:i w:val="false"/>
          <w:color w:val="000000"/>
          <w:sz w:val="28"/>
        </w:rPr>
        <w:t>
      мынадай мазмұндағы 024 бюджеттік бағдарламасы мен 015 және 045 бюджеттік кіші бағдарламаларымен толықтырылсын:</w:t>
      </w:r>
    </w:p>
    <w:bookmarkEnd w:id="452"/>
    <w:bookmarkStart w:name="z454" w:id="453"/>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bookmarkEnd w:id="453"/>
    <w:bookmarkStart w:name="z455" w:id="454"/>
    <w:p>
      <w:pPr>
        <w:spacing w:after="0"/>
        <w:ind w:left="0"/>
        <w:jc w:val="both"/>
      </w:pPr>
      <w:r>
        <w:rPr>
          <w:rFonts w:ascii="Times New Roman"/>
          <w:b w:val="false"/>
          <w:i w:val="false"/>
          <w:color w:val="000000"/>
          <w:sz w:val="28"/>
        </w:rPr>
        <w:t>
      015 Жергілікті бюджет қаражаты есебінен";</w:t>
      </w:r>
    </w:p>
    <w:bookmarkEnd w:id="454"/>
    <w:bookmarkStart w:name="z456" w:id="455"/>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455"/>
    <w:bookmarkStart w:name="z457" w:id="456"/>
    <w:p>
      <w:pPr>
        <w:spacing w:after="0"/>
        <w:ind w:left="0"/>
        <w:jc w:val="both"/>
      </w:pPr>
      <w:r>
        <w:rPr>
          <w:rFonts w:ascii="Times New Roman"/>
          <w:b w:val="false"/>
          <w:i w:val="false"/>
          <w:color w:val="000000"/>
          <w:sz w:val="28"/>
        </w:rPr>
        <w:t>
      мынадай мазмұндағы 026 бюджеттік бағдарламасы мен 011 және 015 бюджеттік кіші бағдарламаларымен толықтырылсын:</w:t>
      </w:r>
    </w:p>
    <w:bookmarkEnd w:id="456"/>
    <w:bookmarkStart w:name="z458" w:id="457"/>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w:t>
      </w:r>
    </w:p>
    <w:bookmarkEnd w:id="457"/>
    <w:bookmarkStart w:name="z459" w:id="4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8"/>
    <w:bookmarkStart w:name="z460" w:id="459"/>
    <w:p>
      <w:pPr>
        <w:spacing w:after="0"/>
        <w:ind w:left="0"/>
        <w:jc w:val="both"/>
      </w:pPr>
      <w:r>
        <w:rPr>
          <w:rFonts w:ascii="Times New Roman"/>
          <w:b w:val="false"/>
          <w:i w:val="false"/>
          <w:color w:val="000000"/>
          <w:sz w:val="28"/>
        </w:rPr>
        <w:t>
      015 Жергілікті бюджет қаражаты есебінен";</w:t>
      </w:r>
    </w:p>
    <w:bookmarkEnd w:id="459"/>
    <w:bookmarkStart w:name="z461" w:id="460"/>
    <w:p>
      <w:pPr>
        <w:spacing w:after="0"/>
        <w:ind w:left="0"/>
        <w:jc w:val="both"/>
      </w:pPr>
      <w:r>
        <w:rPr>
          <w:rFonts w:ascii="Times New Roman"/>
          <w:b w:val="false"/>
          <w:i w:val="false"/>
          <w:color w:val="000000"/>
          <w:sz w:val="28"/>
        </w:rPr>
        <w:t>
      мынадай мазмұндағы 029, 030, 049, 052, 053 және 058 бюджеттік бағдарламалары мен 015 бюджеттік кіші бағдарламасымен толықтырылсын:</w:t>
      </w:r>
    </w:p>
    <w:bookmarkEnd w:id="460"/>
    <w:bookmarkStart w:name="z462" w:id="461"/>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bookmarkEnd w:id="461"/>
    <w:bookmarkStart w:name="z463" w:id="462"/>
    <w:p>
      <w:pPr>
        <w:spacing w:after="0"/>
        <w:ind w:left="0"/>
        <w:jc w:val="both"/>
      </w:pPr>
      <w:r>
        <w:rPr>
          <w:rFonts w:ascii="Times New Roman"/>
          <w:b w:val="false"/>
          <w:i w:val="false"/>
          <w:color w:val="000000"/>
          <w:sz w:val="28"/>
        </w:rPr>
        <w:t>
      015 Жергілікті бюджет қаражаты есебінен</w:t>
      </w:r>
    </w:p>
    <w:bookmarkEnd w:id="462"/>
    <w:bookmarkStart w:name="z464" w:id="463"/>
    <w:p>
      <w:pPr>
        <w:spacing w:after="0"/>
        <w:ind w:left="0"/>
        <w:jc w:val="both"/>
      </w:pPr>
      <w:r>
        <w:rPr>
          <w:rFonts w:ascii="Times New Roman"/>
          <w:b w:val="false"/>
          <w:i w:val="false"/>
          <w:color w:val="000000"/>
          <w:sz w:val="28"/>
        </w:rPr>
        <w:t>
      030 Бюджет саласындағы еңбекақы төлеу қорының өзгеруіне байланысты жоғары тұрған бюджеттерге берілетін ағымдағы нысаналы трансферттер</w:t>
      </w:r>
    </w:p>
    <w:bookmarkEnd w:id="463"/>
    <w:bookmarkStart w:name="z465" w:id="464"/>
    <w:p>
      <w:pPr>
        <w:spacing w:after="0"/>
        <w:ind w:left="0"/>
        <w:jc w:val="both"/>
      </w:pPr>
      <w:r>
        <w:rPr>
          <w:rFonts w:ascii="Times New Roman"/>
          <w:b w:val="false"/>
          <w:i w:val="false"/>
          <w:color w:val="000000"/>
          <w:sz w:val="28"/>
        </w:rPr>
        <w:t>
      015 Жергілікті бюджет қаражаты есебінен</w:t>
      </w:r>
    </w:p>
    <w:bookmarkEnd w:id="464"/>
    <w:bookmarkStart w:name="z466" w:id="465"/>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bookmarkEnd w:id="465"/>
    <w:bookmarkStart w:name="z467" w:id="466"/>
    <w:p>
      <w:pPr>
        <w:spacing w:after="0"/>
        <w:ind w:left="0"/>
        <w:jc w:val="both"/>
      </w:pPr>
      <w:r>
        <w:rPr>
          <w:rFonts w:ascii="Times New Roman"/>
          <w:b w:val="false"/>
          <w:i w:val="false"/>
          <w:color w:val="000000"/>
          <w:sz w:val="28"/>
        </w:rPr>
        <w:t>
      015 Жергілікті бюджет қаражаты есебінен</w:t>
      </w:r>
    </w:p>
    <w:bookmarkEnd w:id="466"/>
    <w:bookmarkStart w:name="z468" w:id="467"/>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467"/>
    <w:bookmarkStart w:name="z469" w:id="468"/>
    <w:p>
      <w:pPr>
        <w:spacing w:after="0"/>
        <w:ind w:left="0"/>
        <w:jc w:val="both"/>
      </w:pPr>
      <w:r>
        <w:rPr>
          <w:rFonts w:ascii="Times New Roman"/>
          <w:b w:val="false"/>
          <w:i w:val="false"/>
          <w:color w:val="000000"/>
          <w:sz w:val="28"/>
        </w:rPr>
        <w:t>
      015 Жергілікті бюджет қаражаты есебінен</w:t>
      </w:r>
    </w:p>
    <w:bookmarkEnd w:id="468"/>
    <w:bookmarkStart w:name="z470" w:id="469"/>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469"/>
    <w:bookmarkStart w:name="z471"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2" w:id="471"/>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bookmarkEnd w:id="471"/>
    <w:bookmarkStart w:name="z473" w:id="472"/>
    <w:p>
      <w:pPr>
        <w:spacing w:after="0"/>
        <w:ind w:left="0"/>
        <w:jc w:val="both"/>
      </w:pPr>
      <w:r>
        <w:rPr>
          <w:rFonts w:ascii="Times New Roman"/>
          <w:b w:val="false"/>
          <w:i w:val="false"/>
          <w:color w:val="000000"/>
          <w:sz w:val="28"/>
        </w:rPr>
        <w:t>
      015 Жергілікті бюджет қаражаты есебінен";</w:t>
      </w:r>
    </w:p>
    <w:bookmarkEnd w:id="472"/>
    <w:bookmarkStart w:name="z474" w:id="473"/>
    <w:p>
      <w:pPr>
        <w:spacing w:after="0"/>
        <w:ind w:left="0"/>
        <w:jc w:val="both"/>
      </w:pPr>
      <w:r>
        <w:rPr>
          <w:rFonts w:ascii="Times New Roman"/>
          <w:b w:val="false"/>
          <w:i w:val="false"/>
          <w:color w:val="000000"/>
          <w:sz w:val="28"/>
        </w:rPr>
        <w:t>
      16 "Қарыздарды өтеу" функционалдық тобында:</w:t>
      </w:r>
    </w:p>
    <w:bookmarkEnd w:id="473"/>
    <w:bookmarkStart w:name="z475" w:id="474"/>
    <w:p>
      <w:pPr>
        <w:spacing w:after="0"/>
        <w:ind w:left="0"/>
        <w:jc w:val="both"/>
      </w:pPr>
      <w:r>
        <w:rPr>
          <w:rFonts w:ascii="Times New Roman"/>
          <w:b w:val="false"/>
          <w:i w:val="false"/>
          <w:color w:val="000000"/>
          <w:sz w:val="28"/>
        </w:rPr>
        <w:t>
      1 "Қарыздарды өтеу" функционалдық кіші тобында:</w:t>
      </w:r>
    </w:p>
    <w:bookmarkEnd w:id="474"/>
    <w:bookmarkStart w:name="z476" w:id="475"/>
    <w:p>
      <w:pPr>
        <w:spacing w:after="0"/>
        <w:ind w:left="0"/>
        <w:jc w:val="both"/>
      </w:pPr>
      <w:r>
        <w:rPr>
          <w:rFonts w:ascii="Times New Roman"/>
          <w:b w:val="false"/>
          <w:i w:val="false"/>
          <w:color w:val="000000"/>
          <w:sz w:val="28"/>
        </w:rPr>
        <w:t>
      мынадай мазмұндағы 008 бюджеттік бағдарламасымен 025 және 026 бюджеттік кіші бағдарламалары бар 299 бюджеттік бағдарламалар әкімшісімен толықтырылсын:</w:t>
      </w:r>
    </w:p>
    <w:bookmarkEnd w:id="475"/>
    <w:bookmarkStart w:name="z477" w:id="476"/>
    <w:p>
      <w:pPr>
        <w:spacing w:after="0"/>
        <w:ind w:left="0"/>
        <w:jc w:val="both"/>
      </w:pPr>
      <w:r>
        <w:rPr>
          <w:rFonts w:ascii="Times New Roman"/>
          <w:b w:val="false"/>
          <w:i w:val="false"/>
          <w:color w:val="000000"/>
          <w:sz w:val="28"/>
        </w:rPr>
        <w:t>
      "299 Облыстың экономика және қаржы басқармасы</w:t>
      </w:r>
    </w:p>
    <w:bookmarkEnd w:id="476"/>
    <w:bookmarkStart w:name="z478" w:id="477"/>
    <w:p>
      <w:pPr>
        <w:spacing w:after="0"/>
        <w:ind w:left="0"/>
        <w:jc w:val="both"/>
      </w:pPr>
      <w:r>
        <w:rPr>
          <w:rFonts w:ascii="Times New Roman"/>
          <w:b w:val="false"/>
          <w:i w:val="false"/>
          <w:color w:val="000000"/>
          <w:sz w:val="28"/>
        </w:rPr>
        <w:t>
      008 Жергілікті атқарушы органның борышын өтеу</w:t>
      </w:r>
    </w:p>
    <w:bookmarkEnd w:id="477"/>
    <w:bookmarkStart w:name="z479" w:id="478"/>
    <w:p>
      <w:pPr>
        <w:spacing w:after="0"/>
        <w:ind w:left="0"/>
        <w:jc w:val="both"/>
      </w:pPr>
      <w:r>
        <w:rPr>
          <w:rFonts w:ascii="Times New Roman"/>
          <w:b w:val="false"/>
          <w:i w:val="false"/>
          <w:color w:val="000000"/>
          <w:sz w:val="28"/>
        </w:rPr>
        <w:t>
      025 Мемлекеттік эмиссиялық бағалы қағаздар бойынша</w:t>
      </w:r>
    </w:p>
    <w:bookmarkEnd w:id="478"/>
    <w:bookmarkStart w:name="z480" w:id="479"/>
    <w:p>
      <w:pPr>
        <w:spacing w:after="0"/>
        <w:ind w:left="0"/>
        <w:jc w:val="both"/>
      </w:pPr>
      <w:r>
        <w:rPr>
          <w:rFonts w:ascii="Times New Roman"/>
          <w:b w:val="false"/>
          <w:i w:val="false"/>
          <w:color w:val="000000"/>
          <w:sz w:val="28"/>
        </w:rPr>
        <w:t>
      026 Қарыз шарттары бойынша";</w:t>
      </w:r>
    </w:p>
    <w:bookmarkEnd w:id="479"/>
    <w:bookmarkStart w:name="z481" w:id="480"/>
    <w:p>
      <w:pPr>
        <w:spacing w:after="0"/>
        <w:ind w:left="0"/>
        <w:jc w:val="both"/>
      </w:pPr>
      <w:r>
        <w:rPr>
          <w:rFonts w:ascii="Times New Roman"/>
          <w:b w:val="false"/>
          <w:i w:val="false"/>
          <w:color w:val="000000"/>
          <w:sz w:val="28"/>
        </w:rPr>
        <w:t>
      мынадай мазмұндағы 015, 018, 046 және 057 бюджеттік бағдарламалары мен 015 бюджеттік кіші бағдарламасымен толықтырылсын:</w:t>
      </w:r>
    </w:p>
    <w:bookmarkEnd w:id="480"/>
    <w:bookmarkStart w:name="z482" w:id="481"/>
    <w:p>
      <w:pPr>
        <w:spacing w:after="0"/>
        <w:ind w:left="0"/>
        <w:jc w:val="both"/>
      </w:pPr>
      <w:r>
        <w:rPr>
          <w:rFonts w:ascii="Times New Roman"/>
          <w:b w:val="false"/>
          <w:i w:val="false"/>
          <w:color w:val="000000"/>
          <w:sz w:val="28"/>
        </w:rPr>
        <w:t>
      "015 Жергілікті атқарушы органның жоғары тұрған бюджет алдындағы борышын өтеу</w:t>
      </w:r>
    </w:p>
    <w:bookmarkEnd w:id="481"/>
    <w:bookmarkStart w:name="z483" w:id="482"/>
    <w:p>
      <w:pPr>
        <w:spacing w:after="0"/>
        <w:ind w:left="0"/>
        <w:jc w:val="both"/>
      </w:pPr>
      <w:r>
        <w:rPr>
          <w:rFonts w:ascii="Times New Roman"/>
          <w:b w:val="false"/>
          <w:i w:val="false"/>
          <w:color w:val="000000"/>
          <w:sz w:val="28"/>
        </w:rPr>
        <w:t>
      015 Жергілікті бюджет қаражаты есебінен</w:t>
      </w:r>
    </w:p>
    <w:bookmarkEnd w:id="482"/>
    <w:bookmarkStart w:name="z484" w:id="483"/>
    <w:p>
      <w:pPr>
        <w:spacing w:after="0"/>
        <w:ind w:left="0"/>
        <w:jc w:val="both"/>
      </w:pPr>
      <w:r>
        <w:rPr>
          <w:rFonts w:ascii="Times New Roman"/>
          <w:b w:val="false"/>
          <w:i w:val="false"/>
          <w:color w:val="000000"/>
          <w:sz w:val="28"/>
        </w:rPr>
        <w:t>
      018 Республикалық бюджеттен бөлінген пайдаланылмаған бюджеттік кредиттерді қайтару</w:t>
      </w:r>
    </w:p>
    <w:bookmarkEnd w:id="483"/>
    <w:bookmarkStart w:name="z485" w:id="484"/>
    <w:p>
      <w:pPr>
        <w:spacing w:after="0"/>
        <w:ind w:left="0"/>
        <w:jc w:val="both"/>
      </w:pPr>
      <w:r>
        <w:rPr>
          <w:rFonts w:ascii="Times New Roman"/>
          <w:b w:val="false"/>
          <w:i w:val="false"/>
          <w:color w:val="000000"/>
          <w:sz w:val="28"/>
        </w:rPr>
        <w:t>
      015 Жергілікті бюджет қаражаты есебінен</w:t>
      </w:r>
    </w:p>
    <w:bookmarkEnd w:id="484"/>
    <w:bookmarkStart w:name="z486" w:id="485"/>
    <w:p>
      <w:pPr>
        <w:spacing w:after="0"/>
        <w:ind w:left="0"/>
        <w:jc w:val="both"/>
      </w:pPr>
      <w:r>
        <w:rPr>
          <w:rFonts w:ascii="Times New Roman"/>
          <w:b w:val="false"/>
          <w:i w:val="false"/>
          <w:color w:val="000000"/>
          <w:sz w:val="28"/>
        </w:rPr>
        <w:t>
      046 Республикалық бюджеттен берілген мақсатына сай пайдаланылмаған бюджеттік кредиттерді қайтару</w:t>
      </w:r>
    </w:p>
    <w:bookmarkEnd w:id="485"/>
    <w:bookmarkStart w:name="z487" w:id="486"/>
    <w:p>
      <w:pPr>
        <w:spacing w:after="0"/>
        <w:ind w:left="0"/>
        <w:jc w:val="both"/>
      </w:pPr>
      <w:r>
        <w:rPr>
          <w:rFonts w:ascii="Times New Roman"/>
          <w:b w:val="false"/>
          <w:i w:val="false"/>
          <w:color w:val="000000"/>
          <w:sz w:val="28"/>
        </w:rPr>
        <w:t>
      015 Жергілікті бюджет қаражаты есебінен</w:t>
      </w:r>
    </w:p>
    <w:bookmarkEnd w:id="486"/>
    <w:bookmarkStart w:name="z488" w:id="487"/>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bookmarkEnd w:id="487"/>
    <w:bookmarkStart w:name="z489" w:id="488"/>
    <w:p>
      <w:pPr>
        <w:spacing w:after="0"/>
        <w:ind w:left="0"/>
        <w:jc w:val="both"/>
      </w:pPr>
      <w:r>
        <w:rPr>
          <w:rFonts w:ascii="Times New Roman"/>
          <w:b w:val="false"/>
          <w:i w:val="false"/>
          <w:color w:val="000000"/>
          <w:sz w:val="28"/>
        </w:rPr>
        <w:t>
      015 Жергілікті бюджет қаражаты есебінен".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8" w:id="48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489"/>
    <w:bookmarkStart w:name="z499" w:id="49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90"/>
    <w:bookmarkStart w:name="z500" w:id="49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91"/>
    <w:bookmarkStart w:name="z501" w:id="4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