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f7a8" w14:textId="ec5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Қазынашылық комитеті туралы ережені бекіту туралы" Қазақстан Республикасы Премьер - Министрінің Бірінші орынбасары – Қазақстан Республикасы Қаржы министрінің 2019 жылғы 27 желтоқсандағы № 1431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3 маусымдағы № 549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Қазынашылық комитеті туралы ережені бекіту туралы" Қазақстан Республикасы Премьер - Министрінің Бірінші орынбасары – Қазақстан Республикасы Қаржы министрінің 2019 жылғы 27 желтоқсандағы № 1431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Қаржы министрлігінің Қазынашылық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заңнамаға сәйкес лауазымға тағайындайды және қызметтен босатады: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қызметкерлерін;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республикалық маңызы бар қалалар және астана бойынша Қазынашылық департаменттері басшыларының орынбасарларын;".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 және енгізу үшін "Заңнама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 – 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