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0e8a5" w14:textId="400e8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Кеген аудандық мәслихатының 2022 жылғы 05 қаңтарындағы № 23-80 "Кеген ауданының ауылдық округтерінің 2022-2024 жылдарға арналған бюджеттері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Кеген аудандық мәслихатының 2022 жылғы 7 желтоқсандағы № 42-139 шешімі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Кеген аудандық мәслихаты ШЕШТІ: 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Кеген аудандық мәслихатының "Кеген ауданының ауылдық округтерінің 2022-2024 жылдарға арналған бюджеттері туралы" 2022 жылғы 05 қаңтарындағы </w:t>
      </w:r>
      <w:r>
        <w:rPr>
          <w:rFonts w:ascii="Times New Roman"/>
          <w:b w:val="false"/>
          <w:i w:val="false"/>
          <w:color w:val="000000"/>
          <w:sz w:val="28"/>
        </w:rPr>
        <w:t>№ 23-80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164 363 болып тіркелген) шешіміне келесі өзгерістер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12-тармағы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2022-2024 жылдарға арналған Кеген ауылдық округінің бюджеті тиісінше осы шешімнің 1, 2, 3-қосымшаларына сәйкес, оның ішінде 2022 жылға келесі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201 976 мың теңге, оның ішінде: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41 584 мың теңге; 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160 392 мың теңге, оның ішінде: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211 776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мың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0 теңге, оның ішінде: 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активтерін сатып алу 0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9 800 мың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9 800 мың теңге, оның ішінде: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9 800 мың теңге;"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2022-2024 жылдарға арналған Жалаңаш ауылдық округінің бюджеті тиісінше осы шешімнің 4, 5, 6-қосымшаларына сәйкес, оның ішінде 2022 жылға келесі көлемдерде бекітілсін: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67 533 мың теңге, оның ішінде: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16 821 мың теңге; 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50 712 мың теңге, оның ішінде: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68 966 мың теңге;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мың теңге;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0 теңге, оның ішінде: 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активтерін сатып алу 0 теңге;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1 433 мың теңге;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1 433 мың теңге, оның ішінде: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1 433 мың теңге;"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"3. 2022-2024 жылдарға арналған Жылысай ауылдық округінің бюджеті тиісінше осы шешімнің 7, 8, 9-қосымшаларына сәйкес, оның ішінде 2022 жылға келесі көлемдерде бекітілсін: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48 631 мың теңге, оның ішінде: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8 156 мың теңге; 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40 475 мың теңге, оның ішінде: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52 087 мың теңге;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мың теңге;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0 теңге, оның ішінде: 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активтерін сатып алу 0 теңге;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3 456 мың теңге;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3 456 мың теңге, оның ішінде: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3 456 мың теңге;"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2022-2024 жылдарға арналған Қарабұлақ ауылдық округінің бюджеті тиісінше осы шешімнің 10, 11, 12-қосымшаларына сәйкес, оның ішінде 2022 жылға келесі көлемдерде бекітілсін: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46 594 мың теңге, оның ішінде: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7 475 мың теңге; 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39 119 мың теңге, оның ішінде: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50 043 мың теңге;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мың теңге;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0 теңге, оның ішінде: 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активтерін сатып алу 0 теңге;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3 449 мың теңге;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3 449 мың теңге;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0 теңге, оның ішінде: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3 449 мың теңге;"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"5. 2022-2024 жылдарға арналған Қарқара ауылдық округінің бюджеті тиісінше осы шешімнің 13,14,15-қосымшаларына сәйкес, оның ішінде 2022 жылға келесі көлемдерде бекітілсін: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49 588 мың теңге, оның ішінде: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5 092 мың теңге; 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44 496 мың теңге, оның ішінде: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51 523 мың теңге;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мың теңге;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0 теңге, оның ішінде: 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активтерін сатып алу 0 теңге;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1 935 мың теңге;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1 935 мың теңге, оның ішінде: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1 935 мың теңге;"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2022-2024 жылдарға арналған Ұзынбұлақ ауылдық округінің бюджеті тиісінше осы шешімнің 16, 17, 18-қосымшаларына сәйкес, оның ішінде 2022 жылға келесі көлемдерде бекітілсін: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71 260 мың теңге, оның ішінде: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6 658 мың теңге; 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64 602 мың теңге, оның ішінде: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75 876 мың теңге;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мың теңге;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0 теңге, оның ішінде: 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активтерін сатып алу 0 теңге;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4 616 мың теңге;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4 616 мың теңге, оның ішінде: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4 616 мың теңге;"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2022-2024 жылдарға арналған Шырғанақ ауылдық округінің бюджеті тиісінше осы шешімнің 19, 20, 21-қосымшаларына сәйкес, оның ішінде 2022 жылға келесі көлемдерде бекітілсін: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кірістер 52 008 мың теңге, оның ішінде:</w:t>
      </w:r>
    </w:p>
    <w:bookmarkEnd w:id="112"/>
    <w:bookmarkStart w:name="z1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6 871 мың теңге; </w:t>
      </w:r>
    </w:p>
    <w:bookmarkEnd w:id="113"/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14"/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15"/>
    <w:bookmarkStart w:name="z12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45 137 мың теңге, оның ішінде:</w:t>
      </w:r>
    </w:p>
    <w:bookmarkEnd w:id="116"/>
    <w:bookmarkStart w:name="z12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55 546 мың теңге;</w:t>
      </w:r>
    </w:p>
    <w:bookmarkEnd w:id="117"/>
    <w:bookmarkStart w:name="z12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18"/>
    <w:bookmarkStart w:name="z12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мың теңге;</w:t>
      </w:r>
    </w:p>
    <w:bookmarkEnd w:id="119"/>
    <w:bookmarkStart w:name="z12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20"/>
    <w:bookmarkStart w:name="z12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0 теңге, оның ішінде: </w:t>
      </w:r>
    </w:p>
    <w:bookmarkEnd w:id="121"/>
    <w:bookmarkStart w:name="z12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активтерін сатып алу 0 теңге;</w:t>
      </w:r>
    </w:p>
    <w:bookmarkEnd w:id="122"/>
    <w:bookmarkStart w:name="z13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23"/>
    <w:bookmarkStart w:name="z13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3 538 мың теңге;</w:t>
      </w:r>
    </w:p>
    <w:bookmarkEnd w:id="124"/>
    <w:bookmarkStart w:name="z13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3 538 мың теңге, оның ішінде:</w:t>
      </w:r>
    </w:p>
    <w:bookmarkEnd w:id="125"/>
    <w:bookmarkStart w:name="z13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26"/>
    <w:bookmarkStart w:name="z13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27"/>
    <w:bookmarkStart w:name="z13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3 538 мың теңге;"</w:t>
      </w:r>
    </w:p>
    <w:bookmarkEnd w:id="128"/>
    <w:bookmarkStart w:name="z13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2022-2024 жылдарға арналған Тасашы ауылдық округінің бюджеті тиісінше осы шешімнің 22, 23, 24-қосымшаларына сәйкес, оның ішінде 2022 жылға келесі көлемдерде бекітілсін:</w:t>
      </w:r>
    </w:p>
    <w:bookmarkEnd w:id="129"/>
    <w:bookmarkStart w:name="z13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66 404 мың теңге, оның ішінде:</w:t>
      </w:r>
    </w:p>
    <w:bookmarkEnd w:id="130"/>
    <w:bookmarkStart w:name="z13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5 529 мың теңге; </w:t>
      </w:r>
    </w:p>
    <w:bookmarkEnd w:id="131"/>
    <w:bookmarkStart w:name="z13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32"/>
    <w:bookmarkStart w:name="z14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33"/>
    <w:bookmarkStart w:name="z14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60 875 мың теңге, оның ішінде:</w:t>
      </w:r>
    </w:p>
    <w:bookmarkEnd w:id="134"/>
    <w:bookmarkStart w:name="z14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67 530 мың теңге;</w:t>
      </w:r>
    </w:p>
    <w:bookmarkEnd w:id="135"/>
    <w:bookmarkStart w:name="z14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36"/>
    <w:bookmarkStart w:name="z14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мың теңге;</w:t>
      </w:r>
    </w:p>
    <w:bookmarkEnd w:id="137"/>
    <w:bookmarkStart w:name="z14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38"/>
    <w:bookmarkStart w:name="z14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0 теңге, оның ішінде: </w:t>
      </w:r>
    </w:p>
    <w:bookmarkEnd w:id="139"/>
    <w:bookmarkStart w:name="z14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активтерін сатып алу 0 теңге;</w:t>
      </w:r>
    </w:p>
    <w:bookmarkEnd w:id="140"/>
    <w:bookmarkStart w:name="z14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41"/>
    <w:bookmarkStart w:name="z14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1 126 мың теңге;</w:t>
      </w:r>
    </w:p>
    <w:bookmarkEnd w:id="142"/>
    <w:bookmarkStart w:name="z150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1 126 мың теңге, оның ішінде:</w:t>
      </w:r>
    </w:p>
    <w:bookmarkEnd w:id="143"/>
    <w:bookmarkStart w:name="z15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44"/>
    <w:bookmarkStart w:name="z152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45"/>
    <w:bookmarkStart w:name="z15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1 126 мың теңге;"</w:t>
      </w:r>
    </w:p>
    <w:bookmarkEnd w:id="146"/>
    <w:bookmarkStart w:name="z154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2022-2024 жылдарға арналған Бөлексаз ауылдық округінің бюджеті тиісінше осы шешімнің 25, 26, 27-қосымшаларына сәйкес, оның ішінде 2022 жылға келесі көлемдерде бекітілсін:</w:t>
      </w:r>
    </w:p>
    <w:bookmarkEnd w:id="147"/>
    <w:bookmarkStart w:name="z155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35 565 мың теңге, оның ішінде:</w:t>
      </w:r>
    </w:p>
    <w:bookmarkEnd w:id="148"/>
    <w:bookmarkStart w:name="z156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2 764 мың теңге; </w:t>
      </w:r>
    </w:p>
    <w:bookmarkEnd w:id="149"/>
    <w:bookmarkStart w:name="z157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50"/>
    <w:bookmarkStart w:name="z158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51"/>
    <w:bookmarkStart w:name="z159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32 801 мың теңге, оның ішінде:</w:t>
      </w:r>
    </w:p>
    <w:bookmarkEnd w:id="152"/>
    <w:bookmarkStart w:name="z160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36 073 мың теңге;</w:t>
      </w:r>
    </w:p>
    <w:bookmarkEnd w:id="153"/>
    <w:bookmarkStart w:name="z161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54"/>
    <w:bookmarkStart w:name="z162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мың теңге;</w:t>
      </w:r>
    </w:p>
    <w:bookmarkEnd w:id="155"/>
    <w:bookmarkStart w:name="z163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56"/>
    <w:bookmarkStart w:name="z164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0 теңге, оның ішінде: </w:t>
      </w:r>
    </w:p>
    <w:bookmarkEnd w:id="157"/>
    <w:bookmarkStart w:name="z16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активтерін сатып алу 0 теңге;</w:t>
      </w:r>
    </w:p>
    <w:bookmarkEnd w:id="158"/>
    <w:bookmarkStart w:name="z16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59"/>
    <w:bookmarkStart w:name="z167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508 мың теңге;</w:t>
      </w:r>
    </w:p>
    <w:bookmarkEnd w:id="160"/>
    <w:bookmarkStart w:name="z168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508 мың теңге, оның ішінде:</w:t>
      </w:r>
    </w:p>
    <w:bookmarkEnd w:id="161"/>
    <w:bookmarkStart w:name="z16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62"/>
    <w:bookmarkStart w:name="z17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63"/>
    <w:bookmarkStart w:name="z17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508 мың теңге;"</w:t>
      </w:r>
    </w:p>
    <w:bookmarkEnd w:id="164"/>
    <w:bookmarkStart w:name="z172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2022-2024 жылдарға арналған Тұйық ауылдық округінің бюджеті тиісінше осы шешімнің 28, 29, 30-қосымшаларына сәйкес, оның ішінде 2022 жылға келесі көлемдерде бекітілсін:</w:t>
      </w:r>
    </w:p>
    <w:bookmarkEnd w:id="165"/>
    <w:bookmarkStart w:name="z173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36 460 мың теңге, оның ішінде:</w:t>
      </w:r>
    </w:p>
    <w:bookmarkEnd w:id="166"/>
    <w:bookmarkStart w:name="z174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2 698 мың теңге; </w:t>
      </w:r>
    </w:p>
    <w:bookmarkEnd w:id="167"/>
    <w:bookmarkStart w:name="z175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68"/>
    <w:bookmarkStart w:name="z176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69"/>
    <w:bookmarkStart w:name="z177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33 762 мың теңге, оның ішінде:</w:t>
      </w:r>
    </w:p>
    <w:bookmarkEnd w:id="170"/>
    <w:bookmarkStart w:name="z178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36 770 мың теңге;</w:t>
      </w:r>
    </w:p>
    <w:bookmarkEnd w:id="171"/>
    <w:bookmarkStart w:name="z179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72"/>
    <w:bookmarkStart w:name="z180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мың теңге;</w:t>
      </w:r>
    </w:p>
    <w:bookmarkEnd w:id="173"/>
    <w:bookmarkStart w:name="z181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74"/>
    <w:bookmarkStart w:name="z182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0 теңге, оның ішінде: </w:t>
      </w:r>
    </w:p>
    <w:bookmarkEnd w:id="175"/>
    <w:bookmarkStart w:name="z183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активтерін сатып алу 0 теңге;</w:t>
      </w:r>
    </w:p>
    <w:bookmarkEnd w:id="176"/>
    <w:bookmarkStart w:name="z184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77"/>
    <w:bookmarkStart w:name="z185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310 мың теңге;</w:t>
      </w:r>
    </w:p>
    <w:bookmarkEnd w:id="178"/>
    <w:bookmarkStart w:name="z186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310 мың теңге, оның ішінде:</w:t>
      </w:r>
    </w:p>
    <w:bookmarkEnd w:id="179"/>
    <w:bookmarkStart w:name="z187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80"/>
    <w:bookmarkStart w:name="z188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81"/>
    <w:bookmarkStart w:name="z189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310 мың теңге;"</w:t>
      </w:r>
    </w:p>
    <w:bookmarkEnd w:id="182"/>
    <w:bookmarkStart w:name="z190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2022-2024 жылдарға арналған Саты ауылдық округінің бюджеті тиісінше осы шешімнің 31, 32, 33-қосымшаларына сәйкес, оның ішінде 2022 жылға келесі көлемдерде бекітілсін:</w:t>
      </w:r>
    </w:p>
    <w:bookmarkEnd w:id="183"/>
    <w:bookmarkStart w:name="z191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51 962 мың теңге, оның ішінде:</w:t>
      </w:r>
    </w:p>
    <w:bookmarkEnd w:id="184"/>
    <w:bookmarkStart w:name="z192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6 807 мың теңге; </w:t>
      </w:r>
    </w:p>
    <w:bookmarkEnd w:id="185"/>
    <w:bookmarkStart w:name="z193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86"/>
    <w:bookmarkStart w:name="z194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87"/>
    <w:bookmarkStart w:name="z195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түсімі45 155 мың теңге, оның ішінде:</w:t>
      </w:r>
    </w:p>
    <w:bookmarkEnd w:id="188"/>
    <w:bookmarkStart w:name="z196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52 549 мың теңге;</w:t>
      </w:r>
    </w:p>
    <w:bookmarkEnd w:id="189"/>
    <w:bookmarkStart w:name="z197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90"/>
    <w:bookmarkStart w:name="z198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мың теңге;</w:t>
      </w:r>
    </w:p>
    <w:bookmarkEnd w:id="191"/>
    <w:bookmarkStart w:name="z199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92"/>
    <w:bookmarkStart w:name="z200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0 теңге, оның ішінде: </w:t>
      </w:r>
    </w:p>
    <w:bookmarkEnd w:id="193"/>
    <w:bookmarkStart w:name="z201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активтерін сатып алу 0 теңге;</w:t>
      </w:r>
    </w:p>
    <w:bookmarkEnd w:id="194"/>
    <w:bookmarkStart w:name="z202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95"/>
    <w:bookmarkStart w:name="z203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587 мың теңге;</w:t>
      </w:r>
    </w:p>
    <w:bookmarkEnd w:id="196"/>
    <w:bookmarkStart w:name="z204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587 мың теңге, оның ішінде:</w:t>
      </w:r>
    </w:p>
    <w:bookmarkEnd w:id="197"/>
    <w:bookmarkStart w:name="z205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98"/>
    <w:bookmarkStart w:name="z206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99"/>
    <w:bookmarkStart w:name="z207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587 мың теңге;"</w:t>
      </w:r>
    </w:p>
    <w:bookmarkEnd w:id="200"/>
    <w:bookmarkStart w:name="z208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2022-2024 жылдарға арналған Алғабас ауылдық округінің бюджеті тиісінше осы шешімнің 34, 35, 36-қосымшаларына сәйкес, оның ішінде 2022 жылға келесі көлемдерде бекітілсін:</w:t>
      </w:r>
    </w:p>
    <w:bookmarkEnd w:id="201"/>
    <w:bookmarkStart w:name="z209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49 755 мың теңге, оның ішінде:</w:t>
      </w:r>
    </w:p>
    <w:bookmarkEnd w:id="202"/>
    <w:bookmarkStart w:name="z210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3 843 мың теңге; </w:t>
      </w:r>
    </w:p>
    <w:bookmarkEnd w:id="203"/>
    <w:bookmarkStart w:name="z211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204"/>
    <w:bookmarkStart w:name="z212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205"/>
    <w:bookmarkStart w:name="z213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45 912 мың теңге, оның ішінде:</w:t>
      </w:r>
    </w:p>
    <w:bookmarkEnd w:id="206"/>
    <w:bookmarkStart w:name="z214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51 349 мың теңге;</w:t>
      </w:r>
    </w:p>
    <w:bookmarkEnd w:id="207"/>
    <w:bookmarkStart w:name="z215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208"/>
    <w:bookmarkStart w:name="z216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мың теңге;</w:t>
      </w:r>
    </w:p>
    <w:bookmarkEnd w:id="209"/>
    <w:bookmarkStart w:name="z217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210"/>
    <w:bookmarkStart w:name="z218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0 теңге, оның ішінде: </w:t>
      </w:r>
    </w:p>
    <w:bookmarkEnd w:id="211"/>
    <w:bookmarkStart w:name="z219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активтерін сатып алу 0 теңге;</w:t>
      </w:r>
    </w:p>
    <w:bookmarkEnd w:id="212"/>
    <w:bookmarkStart w:name="z220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213"/>
    <w:bookmarkStart w:name="z221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1 594 мың теңге;</w:t>
      </w:r>
    </w:p>
    <w:bookmarkEnd w:id="214"/>
    <w:bookmarkStart w:name="z222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1 594 мың теңге, оның ішінде:</w:t>
      </w:r>
    </w:p>
    <w:bookmarkEnd w:id="215"/>
    <w:bookmarkStart w:name="z223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216"/>
    <w:bookmarkStart w:name="z224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217"/>
    <w:bookmarkStart w:name="z225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1 594 мың теңге;"</w:t>
      </w:r>
    </w:p>
    <w:bookmarkEnd w:id="218"/>
    <w:bookmarkStart w:name="z226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34-қосымшасы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12 -қосымшасына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19"/>
    <w:bookmarkStart w:name="z227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2022 жылдың 1 қаңтарынан бастап қолданысқа енгізіледі.</w:t>
      </w:r>
    </w:p>
    <w:bookmarkEnd w:id="2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маслихаттың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Әлімбай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Кеген ауданы маслихатының 2022 жылғы 07 желтоқсандағы № 42-139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Кеген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201 976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160 392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қорының сақталуын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Кеген ауданы маслихатының 2022 жылғы 07 желтоқсандағы № 42-139 шешіміне 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Жалаңаш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Кеген ауданы маслихатының 2022 жылғы 07 желтоқсандағы № 42-139 шешіміне 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Жылысай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Кеген ауданы маслихатының 2022 жылғы 07 желтоқсандағы № 42-139 шешіміне 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Қарабұлақ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Кеген ауданы маслихатының 2022 жылғы 07 желтоқсандағы № 42-139 шешіміне 5-қосымша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Қарқара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Кеген ауданы маслихатының 2022 жылғы 07 желтоқсандағы № 42-139 шешіміне 6-қосымша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Ұзынбұлақ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Сомасы,</w:t>
            </w:r>
          </w:p>
          <w:bookmarkEnd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Кеген ауданы маслихатының 2022 жылғы 07 желтоқсандағы № 42-139 шешіміне 7-қосымша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Шырғанақ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Сомасы,</w:t>
            </w:r>
          </w:p>
          <w:bookmarkEnd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-3 538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Кеген ауданы маслихатының 2022 жылғы 07 желтоқсандағы № 42-139 шешіміне 8-қосымша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Тасашы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Кеген ауданы маслихатының 2022 жылғы 07 желтоқсандағы № 42-139 шешіміне 9-қосымша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Бөлексаз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508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Кеген ауданы маслихатының 2022 жылғы 07 желтоқсандағы № 42-139 шешіміне 10-қосымша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Тұйық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Кеген ауданы маслихатының 2022 жылғы 07 желтоқсандағы № 42-139 шешіміне 11-қосымша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Саты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Кеген ауданы маслихатының 2022 жылғы 07 желтоқсандағы № 42-139 шешіміне 12-қосымша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Алғабас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- 1 594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