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032" w14:textId="26a5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2021жылғы 28 желтоқсанындағы № 22-76 "Кеген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2 қыркүйектегі № 37-125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2022-2024 жылдарға арналған бюджеті туралы" 2021 жылғы 28 желтоқсандағы № 22-76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1.2022-2024 жылдарға арналған аудандақ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7 369 359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607 903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8 334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5 559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6 747 563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7 711 215 мың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198 174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540 030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540 030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437 661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02 қыркүйегіндегі № 37-125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