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4aad" w14:textId="28c4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2022 жылғы 05 қаңтарындағы № 23-80 "Кеген ауданының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2022 жылғы 18 мамырдағы № 32-111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Кеген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ауылдық округтерінің 2022-2024 жылдарға арналған бюджеттері туралы" 2022 жылғы 05 қаңтарындағы </w:t>
      </w:r>
      <w:r>
        <w:rPr>
          <w:rFonts w:ascii="Times New Roman"/>
          <w:b w:val="false"/>
          <w:i w:val="false"/>
          <w:color w:val="000000"/>
          <w:sz w:val="28"/>
        </w:rPr>
        <w:t>№ 23-80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164 363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12.-тармағы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Кеген ауылдық округінің бюджеті тиісінше осы шешімнің 1, 2,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160 360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60 638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99 722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170 160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9 800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9 800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9 800 мың теңге."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Жалаңаш ауылдық округінің бюджеті тиісінше осы шешімнің 4, 5,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60 943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24 069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36 874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60 943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теңге, оның ішінде: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Жылысай ауылдық округінің бюджеті тиісінше осы шешімнің 7, 8, 9-қосымшаларына сәйкес, оның ішінде 2022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46 146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10 999 мың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35 147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46 146мың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Қарабұлақ ауылдық округінің бюджеті тиісінше осы шешімнің 10, 11, 12-қосымшаларына сәйкес, оның ішінде 2022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45 690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9 724 мың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35 966 мың теңге, оның ішінде: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45 690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2022-2024 жылдарға арналған Ұзынбұлақ ауылдық округінің бюджеті тиісінше осы шешімнің 16, 17, 18-қосымшаларына сәйкес, оның ішінде 2022 жылға келесі көлемдерде бекітілсін: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43 215 мың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10 876 мың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32 339 мың теңге, оның ішінде: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47 831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4 616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4 616 мың теңге, оның ішінде: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4 616 мың теңге."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Шырғанақ ауылдық округінің бюджеті тиісінше осы шешімнің 19, 20, 21-қосымшаларына сәйкес, оның ішінде 2022 жылға келесі көлемдерде бекітілсін: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кірістер 40 184 мың теңге, оның ішінде: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9 930 мың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30 254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40 184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Тасашы ауылдық округінің бюджеті тиісінше осы шешімнің 22, 23, 24-қосымшаларына сәйкес, оның ішінде 2022 жылға келесі көлемдерде бекітілсін: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46 014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5 920 мың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40 094 мың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47 140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1 126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1 126 мың теңге, оның ішінде: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1 126 мың теңге."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Бөлексаз ауылдық округінің бюджеті тиісінше осы шешімнің 25, 26, 27-қосымшаларына сәйкес, оның ішінде 2022 жылға келесі көлемдерде бекітілсін: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31 160 мың теңге, оның ішінде: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4 013 мың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27 147 мың теңге, оның ішінде: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31 430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270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270 мың теңге, оның ішінде: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270 мың теңге".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Тұйық ауылдық округінің бюджеті тиісінше осы шешімнің 28, 29, 30-қосымшаларына сәйкес, оның ішінде 2022 жылға келесі көлемдерде бекітілсін: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31 669 мың теңге, оның ішінде: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3 468 мың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28 201 мың теңге, оның ішінде: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31 979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310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310 мың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310 мың теңге."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2022-2024 жылдарға арналған Саты ауылдық округінің бюджеті тиісінше осы шешімнің 31, 32, 33-қосымшаларына сәйкес, оның ішінде 2022 жылға келесі көлемдерде бекітілсін: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36 063 мың теңге, оның ішінде: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8 126 мың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27 937 мың теңге, оның ішінде: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36 650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587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587 мың теңге, оның ішінде: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587 мың теңге."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2022-2024 жылдарға арналған Алғабас ауылдық округінің бюджеті тиісінше осы шешімнің 34, 35, 36-қосымшаларына сәйкес, оның ішінде 2022 жылға келесі көлемдерде бекітілсін: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47 519 мың теңге, оның ішінде: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5 291 мың теңге; 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42 228 мың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49 113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1 594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1 594 мың теңге, оның ішінде: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1 594 мың теңге."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Аудандың маслихаттың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18 мамырдағы № 32-111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05 қаңтардағы № 23-80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18 мамырдағы № 32-111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05 қаңтардағы № 23-80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Жалаңаш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18 мамырдағы № 32-111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05 қаңтардағы № 23-80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Жылысай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18 мамырдағы № 32-111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05 қаңтардағы № 23-80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18 мамырдағы № 32-111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05 қаңтардағы № 23-80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Ұзынбұлақ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18 мамырдағы № 32-111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05 қаңтардағы № 23-80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Шырғанақ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18 мамырдағы № 32-111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05 қаңтардағы № 23-80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Тасашы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18 мамырдағы № 32-111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05 қаңтардағы № 23-80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Бөлексаз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18 мамырдағы № 32-111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05 қаңтардағы № 23-80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Тұйық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18 мамырдағы № 32-111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05 қаңтардағы № 23-80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18 мамырдағы № 32-111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05 қаңтардағы № 23-80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