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06b9" w14:textId="7e8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маслихатының 2021жылғы 28 желтоқсанындағы № 22-76 "Кеген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12 мамырдағы № 31-019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26 332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1.2022-2024 жылдарға арналған аудандақ бюджет тиісінше осы шешімнің 1, 2 және 3-қосымшаларына сәйкес,оның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6 565 595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721 817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7 675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2 304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5 833 799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6 907 451 мың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152 229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183 780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494 085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494 085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391 716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31 552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133 921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Кеген ауданы әкімдігінің 2022 жылға арналған резерві 11 632 мың теңге сомасында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12 мамырдағы № 31-109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