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fe81" w14:textId="1b1f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27 желтоқсандағы № 7-17-86 "Ұйғыр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14 желтоқсандағы № 7-34-159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7-17-86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26148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8 537 920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1 586 614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8 321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123 840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6 819 145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8 724 876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10 851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55 135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197 807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197 807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55 135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186 957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14 желтоқсандағы № 7-34-159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