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3118" w14:textId="f743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2021 жылғы 27 желтоқсандағы № 7-17-86 "Ұйғыр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2022 жылғы 7 маусымдағы № 7-26-128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2022-2024 жылдарға арналған бюджеті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7-17-86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 26148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8 880 287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1 652 996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39 950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262 829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6 924 512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9 621 403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70 579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114 863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44 284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811 695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811 695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669 023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44 285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186 957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07 маусымдағы № 7-26-128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27 желтоқсандағы № 7-17-86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Ұйғыр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