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7002f" w14:textId="f5700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ауданының Талғар қаласы мен ауылдық округтерінің 2023-2025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2022 жылғы 29 желтоқсандағы № 39-115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енгiзiледi - осы шешімінің 13-тармағымен.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Талғар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Талғар қаласының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1 751 313 мың теңге: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1 444 282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307 031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1 847 296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95 983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95 983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95 983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Алматы облысы Талғар аудандық мәслихатының 22.12.2023 </w:t>
      </w:r>
      <w:r>
        <w:rPr>
          <w:rFonts w:ascii="Times New Roman"/>
          <w:b w:val="false"/>
          <w:i w:val="false"/>
          <w:color w:val="000000"/>
          <w:sz w:val="28"/>
        </w:rPr>
        <w:t>№ 15-60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2023-2025 жылдарға арналған Алатау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192 283 мың теңге: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145 793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46 490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195 216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2 933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2 933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2 933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– Алматы облысы Талғар аудандық мәслихатының 22.12.2023 </w:t>
      </w:r>
      <w:r>
        <w:rPr>
          <w:rFonts w:ascii="Times New Roman"/>
          <w:b w:val="false"/>
          <w:i w:val="false"/>
          <w:color w:val="000000"/>
          <w:sz w:val="28"/>
        </w:rPr>
        <w:t>№ 15-60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2023-2025 жылдарға арналған Белбұлақ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6"/>
    <w:bookmarkStart w:name="z4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247 652 мың теңге:</w:t>
      </w:r>
    </w:p>
    <w:bookmarkEnd w:id="7"/>
    <w:bookmarkStart w:name="z4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212 188 мың теңге;</w:t>
      </w:r>
    </w:p>
    <w:bookmarkEnd w:id="8"/>
    <w:bookmarkStart w:name="z4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"/>
    <w:bookmarkStart w:name="z5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0"/>
    <w:bookmarkStart w:name="z5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35 464 мың теңге;</w:t>
      </w:r>
    </w:p>
    <w:bookmarkEnd w:id="11"/>
    <w:bookmarkStart w:name="z5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296 146 мың теңге;</w:t>
      </w:r>
    </w:p>
    <w:bookmarkEnd w:id="12"/>
    <w:bookmarkStart w:name="z5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3"/>
    <w:bookmarkStart w:name="z5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"/>
    <w:bookmarkStart w:name="z5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"/>
    <w:bookmarkStart w:name="z5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6"/>
    <w:bookmarkStart w:name="z5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7"/>
    <w:bookmarkStart w:name="z5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8"/>
    <w:bookmarkStart w:name="z5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48 494 мың теңге;</w:t>
      </w:r>
    </w:p>
    <w:bookmarkEnd w:id="19"/>
    <w:bookmarkStart w:name="z6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48 494 мың теңге:</w:t>
      </w:r>
    </w:p>
    <w:bookmarkEnd w:id="20"/>
    <w:bookmarkStart w:name="z6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1"/>
    <w:bookmarkStart w:name="z6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2"/>
    <w:bookmarkStart w:name="z6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48 494 мың теңге.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– Алматы облысы Талғар аудандық мәслихатының 22.12.2023 </w:t>
      </w:r>
      <w:r>
        <w:rPr>
          <w:rFonts w:ascii="Times New Roman"/>
          <w:b w:val="false"/>
          <w:i w:val="false"/>
          <w:color w:val="000000"/>
          <w:sz w:val="28"/>
        </w:rPr>
        <w:t>№ 15-60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2023-2025 жылдарға арналған Бесағаш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24"/>
    <w:bookmarkStart w:name="z6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376 732 мың теңге:</w:t>
      </w:r>
    </w:p>
    <w:bookmarkEnd w:id="25"/>
    <w:bookmarkStart w:name="z6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345 535 мың теңге;</w:t>
      </w:r>
    </w:p>
    <w:bookmarkEnd w:id="26"/>
    <w:bookmarkStart w:name="z6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7"/>
    <w:bookmarkStart w:name="z6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8"/>
    <w:bookmarkStart w:name="z6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31 197 теңге;</w:t>
      </w:r>
    </w:p>
    <w:bookmarkEnd w:id="29"/>
    <w:bookmarkStart w:name="z7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394 125 мың теңге;</w:t>
      </w:r>
    </w:p>
    <w:bookmarkEnd w:id="30"/>
    <w:bookmarkStart w:name="z7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31"/>
    <w:bookmarkStart w:name="z7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2"/>
    <w:bookmarkStart w:name="z7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3"/>
    <w:bookmarkStart w:name="z7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34"/>
    <w:bookmarkStart w:name="z7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5"/>
    <w:bookmarkStart w:name="z7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6"/>
    <w:bookmarkStart w:name="z7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17 393 мың теңге;</w:t>
      </w:r>
    </w:p>
    <w:bookmarkEnd w:id="37"/>
    <w:bookmarkStart w:name="z7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17 393 мың теңге:</w:t>
      </w:r>
    </w:p>
    <w:bookmarkEnd w:id="38"/>
    <w:bookmarkStart w:name="z7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9"/>
    <w:bookmarkStart w:name="z8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40"/>
    <w:bookmarkStart w:name="z8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17 393 мың теңге.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Алматы облысы Талғар аудандық мәслихатының 22.12.2023 </w:t>
      </w:r>
      <w:r>
        <w:rPr>
          <w:rFonts w:ascii="Times New Roman"/>
          <w:b w:val="false"/>
          <w:i w:val="false"/>
          <w:color w:val="000000"/>
          <w:sz w:val="28"/>
        </w:rPr>
        <w:t>№ 15-60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2023-2025 жылдарға арналған Бесқайнар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42"/>
    <w:bookmarkStart w:name="z8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107 968 мың теңге: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43 159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64 809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108 635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667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667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– Алматы облысы Талғар аудандық мәслихатының 22.12.2023 </w:t>
      </w:r>
      <w:r>
        <w:rPr>
          <w:rFonts w:ascii="Times New Roman"/>
          <w:b w:val="false"/>
          <w:i w:val="false"/>
          <w:color w:val="000000"/>
          <w:sz w:val="28"/>
        </w:rPr>
        <w:t>№ 15-60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2023-2025 жылдарға арналған Гүлдала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44"/>
    <w:bookmarkStart w:name="z10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203 567 мың теңге: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151 446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52 121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205 931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2 364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2 364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2 364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– Алматы облысы Талғар аудандық мәслихатының 22.12.2023 </w:t>
      </w:r>
      <w:r>
        <w:rPr>
          <w:rFonts w:ascii="Times New Roman"/>
          <w:b w:val="false"/>
          <w:i w:val="false"/>
          <w:color w:val="000000"/>
          <w:sz w:val="28"/>
        </w:rPr>
        <w:t>№ 15-60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2023-2025 жылдарға арналған Кеңдала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46"/>
    <w:bookmarkStart w:name="z11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196 169 мың теңге: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129 928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66 241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204 495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8 326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8 326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8 326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– Алматы облысы Талғар аудандық мәслихатының 22.12.2023 </w:t>
      </w:r>
      <w:r>
        <w:rPr>
          <w:rFonts w:ascii="Times New Roman"/>
          <w:b w:val="false"/>
          <w:i w:val="false"/>
          <w:color w:val="000000"/>
          <w:sz w:val="28"/>
        </w:rPr>
        <w:t>№ 15-60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2023-2025 жылдарға арналған Қайнар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48"/>
    <w:bookmarkStart w:name="z13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446 001 мың теңге:</w:t>
      </w:r>
    </w:p>
    <w:bookmarkEnd w:id="49"/>
    <w:bookmarkStart w:name="z13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131 818 мың теңге;</w:t>
      </w:r>
    </w:p>
    <w:bookmarkEnd w:id="50"/>
    <w:bookmarkStart w:name="z13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1"/>
    <w:bookmarkStart w:name="z14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2"/>
    <w:bookmarkStart w:name="z14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314 183 мың теңге;</w:t>
      </w:r>
    </w:p>
    <w:bookmarkEnd w:id="53"/>
    <w:bookmarkStart w:name="z14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448 402 мың теңге;</w:t>
      </w:r>
    </w:p>
    <w:bookmarkEnd w:id="54"/>
    <w:bookmarkStart w:name="z14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55"/>
    <w:bookmarkStart w:name="z14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56"/>
    <w:bookmarkStart w:name="z14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57"/>
    <w:bookmarkStart w:name="z14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58"/>
    <w:bookmarkStart w:name="z14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59"/>
    <w:bookmarkStart w:name="z14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0"/>
    <w:bookmarkStart w:name="z14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2 401 теңге;</w:t>
      </w:r>
    </w:p>
    <w:bookmarkEnd w:id="61"/>
    <w:bookmarkStart w:name="z15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2 401 мың теңге:</w:t>
      </w:r>
    </w:p>
    <w:bookmarkEnd w:id="62"/>
    <w:bookmarkStart w:name="z15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63"/>
    <w:bookmarkStart w:name="z15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64"/>
    <w:bookmarkStart w:name="z15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2 401 мың теңге.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– Алматы облысы Талғар аудандық мәслихатының 22.12.2023 </w:t>
      </w:r>
      <w:r>
        <w:rPr>
          <w:rFonts w:ascii="Times New Roman"/>
          <w:b w:val="false"/>
          <w:i w:val="false"/>
          <w:color w:val="000000"/>
          <w:sz w:val="28"/>
        </w:rPr>
        <w:t>№ 15-60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2023-2025 жылдарға арналған Нұра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66"/>
    <w:bookmarkStart w:name="z15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118 943 мың теңге:</w:t>
      </w:r>
    </w:p>
    <w:bookmarkEnd w:id="67"/>
    <w:bookmarkStart w:name="z15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58 865 мың теңге;</w:t>
      </w:r>
    </w:p>
    <w:bookmarkEnd w:id="68"/>
    <w:bookmarkStart w:name="z15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мың теңге;</w:t>
      </w:r>
    </w:p>
    <w:bookmarkEnd w:id="69"/>
    <w:bookmarkStart w:name="z15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0"/>
    <w:bookmarkStart w:name="z15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60 078 мың теңге;</w:t>
      </w:r>
    </w:p>
    <w:bookmarkEnd w:id="71"/>
    <w:bookmarkStart w:name="z16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119 449 мың теңге;</w:t>
      </w:r>
    </w:p>
    <w:bookmarkEnd w:id="72"/>
    <w:bookmarkStart w:name="z16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73"/>
    <w:bookmarkStart w:name="z16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74"/>
    <w:bookmarkStart w:name="z16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75"/>
    <w:bookmarkStart w:name="z16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76"/>
    <w:bookmarkStart w:name="z16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77"/>
    <w:bookmarkStart w:name="z16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78"/>
    <w:bookmarkStart w:name="z16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506 мың теңге;</w:t>
      </w:r>
    </w:p>
    <w:bookmarkEnd w:id="79"/>
    <w:bookmarkStart w:name="z16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506 мың теңге:</w:t>
      </w:r>
    </w:p>
    <w:bookmarkEnd w:id="80"/>
    <w:bookmarkStart w:name="z16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81"/>
    <w:bookmarkStart w:name="z17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82"/>
    <w:bookmarkStart w:name="z17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506 мың теңге.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– Алматы облысы Талғар аудандық мәслихатының 22.12.2023 </w:t>
      </w:r>
      <w:r>
        <w:rPr>
          <w:rFonts w:ascii="Times New Roman"/>
          <w:b w:val="false"/>
          <w:i w:val="false"/>
          <w:color w:val="000000"/>
          <w:sz w:val="28"/>
        </w:rPr>
        <w:t>№ 15-60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2023-2025 жылдарға арналған Панфилов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84"/>
    <w:bookmarkStart w:name="z17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455 690 мың теңге:</w:t>
      </w:r>
    </w:p>
    <w:bookmarkEnd w:id="85"/>
    <w:bookmarkStart w:name="z17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344 209 мың теңге;</w:t>
      </w:r>
    </w:p>
    <w:bookmarkEnd w:id="86"/>
    <w:bookmarkStart w:name="z17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87"/>
    <w:bookmarkStart w:name="z17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88"/>
    <w:bookmarkStart w:name="z17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111 481 мың теңге;</w:t>
      </w:r>
    </w:p>
    <w:bookmarkEnd w:id="89"/>
    <w:bookmarkStart w:name="z17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504 516 мың теңге;</w:t>
      </w:r>
    </w:p>
    <w:bookmarkEnd w:id="90"/>
    <w:bookmarkStart w:name="z17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91"/>
    <w:bookmarkStart w:name="z18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2"/>
    <w:bookmarkStart w:name="z18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93"/>
    <w:bookmarkStart w:name="z18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94"/>
    <w:bookmarkStart w:name="z18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95"/>
    <w:bookmarkStart w:name="z18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96"/>
    <w:bookmarkStart w:name="z18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48 826 мың теңге;</w:t>
      </w:r>
    </w:p>
    <w:bookmarkEnd w:id="97"/>
    <w:bookmarkStart w:name="z18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48 826 мың теңге:</w:t>
      </w:r>
    </w:p>
    <w:bookmarkEnd w:id="98"/>
    <w:bookmarkStart w:name="z18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9"/>
    <w:bookmarkStart w:name="z18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0"/>
    <w:bookmarkStart w:name="z18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48 826 мың теңге.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– Алматы облысы Талғар аудандық мәслихатының 22.12.2023 </w:t>
      </w:r>
      <w:r>
        <w:rPr>
          <w:rFonts w:ascii="Times New Roman"/>
          <w:b w:val="false"/>
          <w:i w:val="false"/>
          <w:color w:val="000000"/>
          <w:sz w:val="28"/>
        </w:rPr>
        <w:t>№ 15-60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2023-2025 жылдарға арналған Тұздыбастау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102"/>
    <w:bookmarkStart w:name="z19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344 955 мың теңге:</w:t>
      </w:r>
    </w:p>
    <w:bookmarkEnd w:id="103"/>
    <w:bookmarkStart w:name="z19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303 283 мың теңге;</w:t>
      </w:r>
    </w:p>
    <w:bookmarkEnd w:id="104"/>
    <w:bookmarkStart w:name="z19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05"/>
    <w:bookmarkStart w:name="z19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06"/>
    <w:bookmarkStart w:name="z19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41 672 мың теңге;</w:t>
      </w:r>
    </w:p>
    <w:bookmarkEnd w:id="107"/>
    <w:bookmarkStart w:name="z19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405 928 мың теңге;</w:t>
      </w:r>
    </w:p>
    <w:bookmarkEnd w:id="108"/>
    <w:bookmarkStart w:name="z19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09"/>
    <w:bookmarkStart w:name="z19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0"/>
    <w:bookmarkStart w:name="z19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1"/>
    <w:bookmarkStart w:name="z20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12"/>
    <w:bookmarkStart w:name="z20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13"/>
    <w:bookmarkStart w:name="z20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14"/>
    <w:bookmarkStart w:name="z20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60 973 мың теңге;</w:t>
      </w:r>
    </w:p>
    <w:bookmarkEnd w:id="115"/>
    <w:bookmarkStart w:name="z20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60 973 мың теңге:</w:t>
      </w:r>
    </w:p>
    <w:bookmarkEnd w:id="116"/>
    <w:bookmarkStart w:name="z20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17"/>
    <w:bookmarkStart w:name="z20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18"/>
    <w:bookmarkStart w:name="z20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60 973 мың теңге.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– Алматы облысы Талғар аудандық мәслихатының 22.12.2023 </w:t>
      </w:r>
      <w:r>
        <w:rPr>
          <w:rFonts w:ascii="Times New Roman"/>
          <w:b w:val="false"/>
          <w:i w:val="false"/>
          <w:color w:val="000000"/>
          <w:sz w:val="28"/>
        </w:rPr>
        <w:t>№ 15-60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2023 жылға арналған қала және ауылдық округтердің бюджеттеріне 564 482 мың теңге сомасында аудандық бюджетке бюджеттік алып қоюлар көзделсін, оның ішінде:</w:t>
      </w:r>
    </w:p>
    <w:bookmarkEnd w:id="120"/>
    <w:bookmarkStart w:name="z20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Талғар қаласы 378 455 мың теңге;</w:t>
      </w:r>
    </w:p>
    <w:bookmarkEnd w:id="121"/>
    <w:bookmarkStart w:name="z20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Белбұлақ ауылдық округі 25 924 мың теңге;</w:t>
      </w:r>
    </w:p>
    <w:bookmarkEnd w:id="122"/>
    <w:bookmarkStart w:name="z21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Бесағаш ауылдық округі 56 409 мың теңге;</w:t>
      </w:r>
    </w:p>
    <w:bookmarkEnd w:id="123"/>
    <w:bookmarkStart w:name="z21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ауылдық округі 31 914 мың теңге;</w:t>
      </w:r>
    </w:p>
    <w:bookmarkEnd w:id="124"/>
    <w:bookmarkStart w:name="z21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Тұздыбастау ауылдық округі 71 780 мың теңге.</w:t>
      </w:r>
    </w:p>
    <w:bookmarkEnd w:id="125"/>
    <w:bookmarkStart w:name="z21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Осы шешім 2023 жылдың 1 қаңтарынан бастап қолданысқа енгізіледі.</w:t>
      </w:r>
    </w:p>
    <w:bookmarkEnd w:id="1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Талғар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2022 жылғы 29 желтоқсандағы № 39-115 шешіміне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Алматы облысы Талғар аудандық мәслихатының 22.12.2023 </w:t>
      </w:r>
      <w:r>
        <w:rPr>
          <w:rFonts w:ascii="Times New Roman"/>
          <w:b w:val="false"/>
          <w:i w:val="false"/>
          <w:color w:val="ff0000"/>
          <w:sz w:val="28"/>
        </w:rPr>
        <w:t>№ 15-60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6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Талғар қаласының бюджеті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Талғар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39-115 шешіміне 2-қосымша</w:t>
            </w:r>
          </w:p>
        </w:tc>
      </w:tr>
    </w:tbl>
    <w:bookmarkStart w:name="z220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Талғар қаласының бюджеті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Талғар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39-115 шешіміне 3-қосымша</w:t>
            </w:r>
          </w:p>
        </w:tc>
      </w:tr>
    </w:tbl>
    <w:bookmarkStart w:name="z224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Талғар қаласының бюджеті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Талғар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39-115 шешіміне 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– Алматы облысы Талғар аудандық мәслихатының 22.12.2023 </w:t>
      </w:r>
      <w:r>
        <w:rPr>
          <w:rFonts w:ascii="Times New Roman"/>
          <w:b w:val="false"/>
          <w:i w:val="false"/>
          <w:color w:val="ff0000"/>
          <w:sz w:val="28"/>
        </w:rPr>
        <w:t>№ 15-60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8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Алатау ауылдық округінің бюджеті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Талғар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39-115 шешіміне 5-қосымша</w:t>
            </w:r>
          </w:p>
        </w:tc>
      </w:tr>
    </w:tbl>
    <w:bookmarkStart w:name="z232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Алатау ауылдық округінің бюджеті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Талғар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39-115 шешіміне 6-қосымша</w:t>
            </w:r>
          </w:p>
        </w:tc>
      </w:tr>
    </w:tbl>
    <w:bookmarkStart w:name="z236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Алатау ауылдық округінің бюджеті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Талғар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39-115 шешіміне 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– Алматы облысы Талғар аудандық мәслихатының 22.12.2023 </w:t>
      </w:r>
      <w:r>
        <w:rPr>
          <w:rFonts w:ascii="Times New Roman"/>
          <w:b w:val="false"/>
          <w:i w:val="false"/>
          <w:color w:val="ff0000"/>
          <w:sz w:val="28"/>
        </w:rPr>
        <w:t>№ 15-60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0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Белбұлақ ауылдық округінің бюджеті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Талғар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39-115 шешіміне 8-қосымша</w:t>
            </w:r>
          </w:p>
        </w:tc>
      </w:tr>
    </w:tbl>
    <w:bookmarkStart w:name="z244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Белбұлақ ауылдық округінің бюджеті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Талғар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39-115 шешіміне 9-қосымша</w:t>
            </w:r>
          </w:p>
        </w:tc>
      </w:tr>
    </w:tbl>
    <w:bookmarkStart w:name="z248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Белбұлақ ауылдық округінің бюджеті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Талғар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39-115 шешіміне 10-қосымша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– Алматы облысы Талғар аудандық мәслихатының 22.12.2023 </w:t>
      </w:r>
      <w:r>
        <w:rPr>
          <w:rFonts w:ascii="Times New Roman"/>
          <w:b w:val="false"/>
          <w:i w:val="false"/>
          <w:color w:val="ff0000"/>
          <w:sz w:val="28"/>
        </w:rPr>
        <w:t>№ 15-60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2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Бесағаш ауылдық округінің бюджеті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Талғар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39-115 шешіміне 11-қосымша</w:t>
            </w:r>
          </w:p>
        </w:tc>
      </w:tr>
    </w:tbl>
    <w:bookmarkStart w:name="z256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Бесағаш ауылдық округінің бюджеті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Талғар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39-115 шешіміне 12-қосымша</w:t>
            </w:r>
          </w:p>
        </w:tc>
      </w:tr>
    </w:tbl>
    <w:bookmarkStart w:name="z260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Бесағаш ауылдық округінің бюджеті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Талғар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39-115 шешіміне 13-қосымша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– Алматы облысы Талғар аудандық мәслихатының 22.12.2023 </w:t>
      </w:r>
      <w:r>
        <w:rPr>
          <w:rFonts w:ascii="Times New Roman"/>
          <w:b w:val="false"/>
          <w:i w:val="false"/>
          <w:color w:val="ff0000"/>
          <w:sz w:val="28"/>
        </w:rPr>
        <w:t>№ 15-60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4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Бесқайнар ауылдық округінің бюджеті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Талғар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39-115 шешіміне 14-қосымша</w:t>
            </w:r>
          </w:p>
        </w:tc>
      </w:tr>
    </w:tbl>
    <w:bookmarkStart w:name="z268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Бесқайнар ауылдық округінің бюджеті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Талғар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39-115 шешіміне 15-қосымша</w:t>
            </w:r>
          </w:p>
        </w:tc>
      </w:tr>
    </w:tbl>
    <w:bookmarkStart w:name="z272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Бесқайнар ауылдық округінің бюджеті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Талғар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39-115 шешіміне 16-қосымша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– Алматы облысы Талғар аудандық мәслихатының 22.12.2023 </w:t>
      </w:r>
      <w:r>
        <w:rPr>
          <w:rFonts w:ascii="Times New Roman"/>
          <w:b w:val="false"/>
          <w:i w:val="false"/>
          <w:color w:val="ff0000"/>
          <w:sz w:val="28"/>
        </w:rPr>
        <w:t>№ 15-60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6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Гүлдала ауылдық округінің бюджеті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Талғар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39-115 шешіміне 17-қосымша</w:t>
            </w:r>
          </w:p>
        </w:tc>
      </w:tr>
    </w:tbl>
    <w:bookmarkStart w:name="z280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Гүлдала ауылдық округінің бюджеті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Талғар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39-115 шешіміне 18-қосымша</w:t>
            </w:r>
          </w:p>
        </w:tc>
      </w:tr>
    </w:tbl>
    <w:bookmarkStart w:name="z284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Гүлдала ауылдық округінің бюджеті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Талғар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39-115 шешіміне 19-қосымша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– Алматы облысы Талғар аудандық мәслихатының 22.12.2023 </w:t>
      </w:r>
      <w:r>
        <w:rPr>
          <w:rFonts w:ascii="Times New Roman"/>
          <w:b w:val="false"/>
          <w:i w:val="false"/>
          <w:color w:val="ff0000"/>
          <w:sz w:val="28"/>
        </w:rPr>
        <w:t>№ 15-60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8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Кеңдала ауылдық округінің бюджеті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Талғар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39-115 шешіміне 20-қосымша</w:t>
            </w:r>
          </w:p>
        </w:tc>
      </w:tr>
    </w:tbl>
    <w:bookmarkStart w:name="z292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Кеңдала ауылдық округінің бюджеті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Талғар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39-115 шешіміне 21-қосымша</w:t>
            </w:r>
          </w:p>
        </w:tc>
      </w:tr>
    </w:tbl>
    <w:bookmarkStart w:name="z296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Кеңдала ауылдық округінің бюджеті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Талғар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39-115 шешіміне 22-қосымша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– Алматы облысы Талғар аудандық мәслихатының 22.12.2023 </w:t>
      </w:r>
      <w:r>
        <w:rPr>
          <w:rFonts w:ascii="Times New Roman"/>
          <w:b w:val="false"/>
          <w:i w:val="false"/>
          <w:color w:val="ff0000"/>
          <w:sz w:val="28"/>
        </w:rPr>
        <w:t>№ 15-60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0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Қайнар ауылдық округінің бюджеті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Талғар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39-115 шешіміне 23-қосымша</w:t>
            </w:r>
          </w:p>
        </w:tc>
      </w:tr>
    </w:tbl>
    <w:bookmarkStart w:name="z304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Қайнар ауылдық округінің бюджеті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Талғар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39-115 шешіміне 24-қосымша</w:t>
            </w:r>
          </w:p>
        </w:tc>
      </w:tr>
    </w:tbl>
    <w:bookmarkStart w:name="z308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Қайнар ауылдық округінің бюджеті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Талғар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39-115 шешіміне 25-қосымша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– Алматы облысы Талғар аудандық мәслихатының 22.12.2023 </w:t>
      </w:r>
      <w:r>
        <w:rPr>
          <w:rFonts w:ascii="Times New Roman"/>
          <w:b w:val="false"/>
          <w:i w:val="false"/>
          <w:color w:val="ff0000"/>
          <w:sz w:val="28"/>
        </w:rPr>
        <w:t>№ 15-60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2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Нұра ауылдық округінің бюджеті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Талғар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39-115 шешіміне 26-қосымша</w:t>
            </w:r>
          </w:p>
        </w:tc>
      </w:tr>
    </w:tbl>
    <w:bookmarkStart w:name="z316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Нұра ауылдық округінің бюджеті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Талғар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39-115 шешіміне 27-қосымша</w:t>
            </w:r>
          </w:p>
        </w:tc>
      </w:tr>
    </w:tbl>
    <w:bookmarkStart w:name="z320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Нұра ауылдық округінің бюджеті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Талғар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39-115 шешіміне 28-қосымша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– Алматы облысы Талғар аудандық мәслихатының 22.12.2023 </w:t>
      </w:r>
      <w:r>
        <w:rPr>
          <w:rFonts w:ascii="Times New Roman"/>
          <w:b w:val="false"/>
          <w:i w:val="false"/>
          <w:color w:val="ff0000"/>
          <w:sz w:val="28"/>
        </w:rPr>
        <w:t>№ 15-60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4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Панфилов ауылдық округінің бюджеті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Талғар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39-115 шешіміне 29-қосымша</w:t>
            </w:r>
          </w:p>
        </w:tc>
      </w:tr>
    </w:tbl>
    <w:bookmarkStart w:name="z328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Панфилов ауылдық округінің бюджеті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Талғар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39-115 шешіміне 30-қосымша</w:t>
            </w:r>
          </w:p>
        </w:tc>
      </w:tr>
    </w:tbl>
    <w:bookmarkStart w:name="z332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Панфилов ауылдық округінің бюджеті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Талғар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39-115 шешіміне 31-қосымша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– Алматы облысы Талғар аудандық мәслихатының 22.12.2023 </w:t>
      </w:r>
      <w:r>
        <w:rPr>
          <w:rFonts w:ascii="Times New Roman"/>
          <w:b w:val="false"/>
          <w:i w:val="false"/>
          <w:color w:val="ff0000"/>
          <w:sz w:val="28"/>
        </w:rPr>
        <w:t>№ 15-60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6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Тұздыбастау ауылдық округінің бюджеті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Талғар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39-115 шешіміне 32-қосымша</w:t>
            </w:r>
          </w:p>
        </w:tc>
      </w:tr>
    </w:tbl>
    <w:bookmarkStart w:name="z340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Тұздыбастау ауылдық округінің бюджеті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Талғар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39-115 шешіміне 33-қосымша</w:t>
            </w:r>
          </w:p>
        </w:tc>
      </w:tr>
    </w:tbl>
    <w:bookmarkStart w:name="z344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Тұздыбастау ауылдық округінің бюджеті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