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2d137" w14:textId="0c2d1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Талғар аудандық мәслихатының 2021 жылғы 30 желтоқсандағы № 18-62 "Талғар ауданының Талғар қаласы мен ауылдық округтерінің 2022-2024 жылдарға арналған бюджеттері туралы" шешіміне өзгерістер енгізу турал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Талғар аудандық мәслихатының 2022 жылғы 7 желтоқсандағы № 36-111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Талғар аудандық маслихатының "Талғар ауданының Талғар қаласы мен ауылдық округтерінің 2022-2024 жылдарға арналған бюджеттері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11-тармақтары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Талғар қаласының бюджеті тиісінше осы шешімнің 1, 2 және 3-қосымшаларына сәйкес, оның ішінде 2022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795 705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628 243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167 462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817 258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21 553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21 553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21 553 мың теңге.";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2022-2024 жылдарға арналған Алатау ауылдық округінің бюджеті тиісінше осы шешімнің 4, 5 және 6-қосымшаларына сәйкес, оның ішінде 2022 жылға келесі көлемдерде бекітілсін: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142 334 мың теңге, оның ішінде: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105 160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37 174 мың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145 481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3 147 мың теңге;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3 147 мың теңге, оның ішінде: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3 147 мың теңге.";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2022-2024 жылдарға арналған Белбұлақ ауылдық округінің бюджеті тиісінше осы шешімнің 7, 8 және 9-қосымшаларына сәйкес, оның ішінде 2022 жылға келесі көлемдерде бекітілсін: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139 726 мың теңге, оның ішінде: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111 849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27 877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149 803 мың теңге;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10 077 мың теңге;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10 077 мың теңге, оның ішінде: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10 077 мың теңге.";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2022-2024 жылдарға арналған Бесағаш ауылдық округінің бюджеті тиісінше осы шешімнің 10, 11 және 12-қосымшаларына сәйкес, оның ішінде 2022 жылға келесі көлемдерде бекітілсін: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207 257 мың теңге, оның ішінде: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177 442 мың теңге;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29 815 мың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212 774 мың теңге;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5 517 мың теңге;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5 517 мың теңге, оның ішінде: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5 517 мың теңге.";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2022-2024 жылдарға арналған Бесқайнар ауылдық округінің бюджеті тиісінше осы шешімнің 13, 14 және 15-қосымшаларына сәйкес, оның ішінде 2022 жылға келесі көлемдерде бекітілсін: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58 794 мың теңге, оның ішінде: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26 076 мың теңге;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32 718 мың теңге;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60 989 мың теңге;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2 195 мың теңге;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2 195 мың теңге, оның ішінде: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2 195 мың теңге.";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2022-2024 жылдарға арналған Гүлдала ауылдық округінің бюджеті тиісінше осы шешімнің 16, 17 және 18-қосымшаларына сәйкес, оның ішінде 2022 жылға келесі көлемдерде бекітілсін: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125 320 мың теңге, оның ішінде: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89 260 мың теңге;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36 060 мың теңге;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128 979 мың теңге;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3 659 мың теңге;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3 659 мың теңге, оның ішінде: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3 659 мың теңге.";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2022-2024 жылдарға арналған Кеңдала ауылдық округінің бюджеті тиісінше осы шешімнің 19, 20 және 21-қосымшаларына сәйкес, оның ішінде 2022 жылға келесі көлемдерде бекітілсін: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87 156 мың теңге, оның ішінде: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71 723 мың теңге;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15 433 мың теңге;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89 234 мың теңге;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2 078 мың теңге;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 2 078 мың теңге, оның ішінде: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2 078 мың теңге.";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2022-2024 жылдарға арналған Қайнар ауылдық округінің бюджеті тиісінше осы шешімнің 22, 23 және 24-қосымшаларына сәйкес, оның ішінде 2022 жылға келесі көлемдерде бекітілсін: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189 471 мың теңге, оның ішінде: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103 148 мың теңге;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86 323 мың теңге;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195 006 мың теңге;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5 535 мың теңге;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5 535 мың теңге, оның ішінде: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5 535 мың теңге.";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2022-2024 жылдарға арналған Нұра ауылдық округінің бюджеті тиісінше осы шешімнің 25, 26 және 27-қосымшаларына сәйкес, оның ішінде 2022 жылға келесі көлемдерде бекітілсін: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77 215 мың теңге, оның ішінде: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41 105 мың теңге;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мың теңге;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36 110 мың теңге;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83 250 мың теңге;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мың теңге;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6 035 мың теңге;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6 035 мың теңге, оның ішінде: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6 035 мың теңге.";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2022-2024 жылдарға арналған Панфилов ауылдық округінің бюджеті тиісінше осы шешімнің 28, 29 және 30-қосымшаларына сәйкес, оның ішінде 2022 жылға келесі көлемдерде бекітілсін: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220 278 мың теңге, оның ішінде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172 572 мың теңге;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47 706 мың теңге;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229 273 мың теңге;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8 995 мың теңге;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8 995 мың теңге, оның ішінде: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8 995 мың теңге.";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2022-2024 жылдарға арналған Тұздыбастау ауылдық округінің бюджеті тиісінше осы шешімнің 31, 32 және 33-қосымшаларына сәйкес, оның ішінде 2022 жылға келесі көлемдерде бекітілсін: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180 005 мың теңге, оның ішінде: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146 775 мың теңге;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33 230 мың теңге;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192 632 мың теңге;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12 627 мың теңге;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12 627 мың теңге, оның ішінде: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12 627 мың теңге.".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жылдың 1 қаңтарынан бастап қолданысқа енгізіледі.</w:t>
      </w:r>
    </w:p>
    <w:bookmarkEnd w:id="2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Талғар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Алибеков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2022 жылғы 07 желтоқсандағы № 36-111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2021 жылғы 30 желтоқсандағы № 18-62 шешіміне 1-қосымша</w:t>
            </w:r>
          </w:p>
        </w:tc>
      </w:tr>
    </w:tbl>
    <w:bookmarkStart w:name="z213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жылғы Талғар қаласының бюджеті</w:t>
      </w:r>
    </w:p>
    <w:bookmarkEnd w:id="2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2022 жылғы 07 желтоқсандағы № 36-111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2021 жылғы 30 желтоқсандағы № 18-62 шешіміне 4-қосымша</w:t>
            </w:r>
          </w:p>
        </w:tc>
      </w:tr>
    </w:tbl>
    <w:bookmarkStart w:name="z216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жылғы Алатау ауылдық округінің бюджеті</w:t>
      </w:r>
    </w:p>
    <w:bookmarkEnd w:id="2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2022 жылғы 07 желтоқсандағы № 36-111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2021 жылғы 30 желтоқсандағы № 18-62 шешіміне 7-қосымша</w:t>
            </w:r>
          </w:p>
        </w:tc>
      </w:tr>
    </w:tbl>
    <w:bookmarkStart w:name="z219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жылғы Белбұлақ ауылдық округінің бюджеті</w:t>
      </w:r>
    </w:p>
    <w:bookmarkEnd w:id="2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2022 жылғы 07 желтоқсандағы № 36-111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2021 жылғы 30 желтоқсандағы № 18-62 шешіміне 10-қосымша</w:t>
            </w:r>
          </w:p>
        </w:tc>
      </w:tr>
    </w:tbl>
    <w:bookmarkStart w:name="z222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жылғы Бесағаш ауылдық округінің бюджеті</w:t>
      </w:r>
    </w:p>
    <w:bookmarkEnd w:id="2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207 257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177 442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,жұмыстарға және қызметтерге салынатын ішкі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2022 жылғы 07 желтоқсандағы № 36-111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2021 жылғы 30 желтоқсандағы № 18-62 шешіміне 13-қосымша</w:t>
            </w:r>
          </w:p>
        </w:tc>
      </w:tr>
    </w:tbl>
    <w:bookmarkStart w:name="z225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жылғы Бесқайнар ауылдық округінің бюджеті</w:t>
      </w:r>
    </w:p>
    <w:bookmarkEnd w:id="2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2022 жылғы 07 желтоқсандағы № 36-111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2021 жылғы 30 желтоқсандағы № 18-62 шешіміне 16-қосымша</w:t>
            </w:r>
          </w:p>
        </w:tc>
      </w:tr>
    </w:tbl>
    <w:bookmarkStart w:name="z228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жылғы Гүлдала ауылдық округінің бюджеті</w:t>
      </w:r>
    </w:p>
    <w:bookmarkEnd w:id="2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2022 жылғы 07 желтоқсандағы № 36-111 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2021 жылғы 30 желтоқсандағы № 18-62 шешіміне 19-қосымша</w:t>
            </w:r>
          </w:p>
        </w:tc>
      </w:tr>
    </w:tbl>
    <w:bookmarkStart w:name="z231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жылғы Кеңдала ауылдық округінің бюджеті</w:t>
      </w:r>
    </w:p>
    <w:bookmarkEnd w:id="2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2022 жылғы 07 желтоқсандағы № 36-111 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2021 жылғы 30 желтоқсандағы № 18-62 шешіміне 22-қосымша</w:t>
            </w:r>
          </w:p>
        </w:tc>
      </w:tr>
    </w:tbl>
    <w:bookmarkStart w:name="z234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жылғы Қайнар ауылдық округінің бюджеті</w:t>
      </w:r>
    </w:p>
    <w:bookmarkEnd w:id="2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2022 жылғы 07 желтоқсандағы № 36-111 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2021 жылғы 30 желтоқсандағы № 18-62 шешіміне 25-қосымша</w:t>
            </w:r>
          </w:p>
        </w:tc>
      </w:tr>
    </w:tbl>
    <w:bookmarkStart w:name="z237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жылғы Нұра ауылдық округінің бюджеті</w:t>
      </w:r>
    </w:p>
    <w:bookmarkEnd w:id="2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2022 жылғы 07 желтоқсандағы № 36-111 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2021 жылғы 30 желтоқсандағы № 18-62 шешіміне 28-қосымша</w:t>
            </w:r>
          </w:p>
        </w:tc>
      </w:tr>
    </w:tbl>
    <w:bookmarkStart w:name="z240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жылғы Панфилов ауылдық округінің бюджеті</w:t>
      </w:r>
    </w:p>
    <w:bookmarkEnd w:id="2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2022 жылғы 07 желтоқсандағы № 36-111 шешіміне 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2021 жылғы 30 желтоқсандағы № 18-62 шешіміне 31-қосымша</w:t>
            </w:r>
          </w:p>
        </w:tc>
      </w:tr>
    </w:tbl>
    <w:bookmarkStart w:name="z243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жылғы Тұздыбастау ауылдық округінің бюджеті</w:t>
      </w:r>
    </w:p>
    <w:bookmarkEnd w:id="2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