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a409" w14:textId="e8fa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2022-2024 жылдарға арналған бюджеті туралы" Талғар аудандық мәслихатының 2021 жылғы 28 желтоқсандағы № 17-59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5 желтоқсандағы № 35-110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2022-2024 жылдарға арналған бюджеті туралы" 2021 жылғы 28 желтоқсандағы № 17-59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19 356 340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6 262 243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31 219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1 335 851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11 727 027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22 418 558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28 984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18 378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47 362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3 033 234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3 033 234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2 590 501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428 661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871 394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05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35-110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2021 жылғы 28 желтоқсандағы № 17-59 шешіміне 1-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