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2dd" w14:textId="1e17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2022-2024 жылдарға арналған бюджеті туралы" Талғар аудандық мәслихатының 2021 жылғы 28 желтоқсандағы № 17-59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7 маусымдағы № 26-87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2022-2024 жылдарға арналған бюджеті туралы" 2021 жылғы 28 желтоқсандағы № 17-59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19 235 875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4 626 699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278 345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1 341 528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12 989 303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23 155 198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31 556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78 918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47 362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3 950 879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3 950 879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3 508 146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428 661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871 394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маусымдағы № 26-87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28 желтоқсандағы № 17-59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