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e1c3" w14:textId="a7de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2021 жылғы 31 желтоқсандағы № 15-64 "Сарқан ауданының Сарқан қаласы мен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2022 жылғы 7 маусымдағы № 24-96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Сарқан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Сарқан қаласы мен ауылдық округтерінің 2022-2024 жылдарға арналған бюджеттері туралы" 2021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15-64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163551 болып тіркелген) шешімінің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Сарқан қаласының бюджеті тиісінше осы шешімнің 1, 2,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263 985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138 101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125 884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264 720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735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735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735 мың теңге.";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Алмалы ауылдық округінің бюджеті тиісінше осы шешімнің 4, 5, 6-қосымшаларына сәйкес, оның ішінде 2022 жылға келесі көлемдерде бекітілсін: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67 442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19 701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47 741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68 618 мың теңге;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1 176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1 176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1 176 теңге.";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Аманбөктер ауылдық округінің бюджеті тиісінше осы шешімнің 7, 8, 9-қосымшаларына сәйкес, оның ішінде 2022 жылға келесі көлемдерде бекітілсін: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41 888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2 074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39 814,0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42 116 мың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228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228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228 мың теңге.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2022-2024 жылдарға арналған Лепсі ауылдық округінің бюджеті тиісінше осы шешімнің 31, 32, 33-қосымшаларына сәйкес, оның ішінде 2022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жылға келесі көлемдерде бекітілсін: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80 463 мың теңге, оның ішінде: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16 077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64 386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80 463 мың теңге;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1-қосымша</w:t>
            </w:r>
          </w:p>
        </w:tc>
      </w:tr>
    </w:tbl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2022 жылға арналған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263 985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___ _________ № ______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4-қосымша</w:t>
            </w:r>
          </w:p>
        </w:tc>
      </w:tr>
    </w:tbl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2022 жылға арналған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___ _________ № ______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7-қосымша</w:t>
            </w:r>
          </w:p>
        </w:tc>
      </w:tr>
    </w:tbl>
    <w:bookmarkStart w:name="z11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2022 жылға арналған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___ _________ № ______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31-қосымша</w:t>
            </w:r>
          </w:p>
        </w:tc>
      </w:tr>
    </w:tbl>
    <w:bookmarkStart w:name="z12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2022 жылға арналған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