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5051e" w14:textId="4c505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Сарқан аудандық мәслихатының 2021 жылғы 28 желтоқсандағы № 14-62 "Сарқан ауданының 2022-2024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Сарқан аудандық мәслихатының 2022 жылғы 12 мамырдағы № 22-90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Сарқан аудандық мәслихаты ШЕШТІ: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Сарқан аудандық мәслихатының "Сарқан ауданының 2022-2024 жылдарға арналған бюджеті туралы" 2021 жылғы 28 желтоқсандағы № 14-62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26315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аудандық бюджет тиісінше осы шешімнің 1, 2 және 3-қосымшаларына сәйкес, оның ішінде 2022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7 226 981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817 034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19 466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60 926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6 329 555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− 7 290 186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− 58 086 мың теңге, 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91 890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33 804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 мен операциялар бойынша сальдо − 0 теңге, 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− 0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− 0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− -121 291мың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− 121 291 мың теңге, 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− 91 890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− 33 804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63 205 мың теңге.".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 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Сарқан аудандық мәслихат хатшысының м.а.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2022 жылғы 12 мамырдағы № 22 – 90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2021 жылғы 28 желтоқсандағы № 14-62 шешіміне 1 қосымша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Сарқан ауданының 2022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7 226 981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817 034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6 329 555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6 329 419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6 329 419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7 290 186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2 527 437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2 527 437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2 527 437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2 188 720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Бюджеттік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-121 291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қаражаты 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