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e67a" w14:textId="18ee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7-15-77 "Панфилов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8 қыркүйектегі № 7-27-143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2022-2024 жылдарға арналған бюджеті туралы" 2021 жылғы 28 желтоқсандағы № 7-15-77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16 795 667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2 694 500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32 572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398 819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13 669 776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19 611 230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55 373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95 890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2 870 936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2 870 936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2 435 474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560 473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08 қыркүйектегі № 7-27-143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