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5b5e" w14:textId="b3d5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2023-2025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мәслихаттың 2022 жылғы 28 желтоқсандағы № 43-198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6 443 354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1 200 297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5 343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400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5 237 314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6 708 927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47 092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129 375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82 283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312 665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312 665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129 375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82 283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265 573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15-83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 аудандық бюджеттен ауылдық округтердің бюджеттеріне берілетін бюджеттік субвенциялар көлемдері 302 119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27 640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32 391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Қақпақ ауылдық округіне 23 402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Қарасаз ауылдық округіне 28 101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Нарынқол ауылдық округіне 23 944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 ауылдық округіне 31 875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26 406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 ауылдық округіне 26 151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ауылдық округіне 25 965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Шәлкөде ауылдық округіне 27 487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Тегістік ауылдық округіне 28 757 мың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 ауылдық елді мекендерді жайластыруды шешуге арналған іс-шараларды іске асыруға;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Райымбек ауданы әкімдігінің қаулысы негізінде айқындалады.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Райымбек ауданы әкімдігінің 2023 жылға арналған резерві 5 170 мың теңге сомасында бекітілсін.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Райымбек аудандық мәслихаттың "Жергілікті өзін-өзі басқару, экономикалық және әлеуметтік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28 желтоқсандағы № 43-198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Райымбек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15-83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28 желтоқсандағы № 43-198 шешіміне 2-қосымша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28 желтоқсандағы № 43-198 шешіміне 3-қосымша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