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211" w14:textId="109a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6 қаңтардағы № 20-79 "Райымбек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8 желтоқсандағы № 40-187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2022-2024 жылдарға арналған бюджеттері туралы"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163 360 тіркелген, 2022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50 741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42 033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Қайнар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49 859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40 409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49 927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Қақпақ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46 846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Нарынқол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108 305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24 945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83 360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143 614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35 309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35 309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35 309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Сарыжаз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169 771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153 437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170 026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Сүмбе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62 350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17 535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44 815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66 174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3 824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3 824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Ұзақ батыр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49 713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8 150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41 563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302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Шәлкөде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68 435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9 061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59 374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68 462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мың теңге.".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1-қосымша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4-қосымша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7-қосымша</w:t>
            </w:r>
          </w:p>
        </w:tc>
      </w:tr>
    </w:tbl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13-қосымша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16-қосымша</w:t>
            </w:r>
          </w:p>
        </w:tc>
      </w:tr>
    </w:tbl>
    <w:bookmarkStart w:name="z21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19-қосымша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28-қосымша</w:t>
            </w:r>
          </w:p>
        </w:tc>
      </w:tr>
    </w:tbl>
    <w:bookmarkStart w:name="z23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желтоқсан № 40-187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31-қосымша</w:t>
            </w:r>
          </w:p>
        </w:tc>
      </w:tr>
    </w:tbl>
    <w:bookmarkStart w:name="z25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