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a32c3" w14:textId="e4a32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Райымбек аудандық мәслихатының 2021 жылғы 28 желтоқсандағы № 19-74 "Райымбек ауданының 2022-2024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Райымбек аудандық мәслихатының 2022 жылғы 2 желтоқсандағы № 39-181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Райымбек аудандық мәслихаты ШЕШТІ: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Райымбек аудандық мәслихатының "Райымбек ауданының 2022-2024 жылдарға арналған бюджеті туралы" 2021 жылғы 28 желтоқсандағы № 19-74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26 360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2022 жылдың 5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аудандық бюджет тиісінше осы шешімнің 1, 2, 3-қосымшаларына сәйкес, оның ішінде 2022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6 456 206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146 899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4 094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1 000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6 304 213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6 507 792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89 538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160 808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71 270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141 124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141 124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160 808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71 272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51 588 теңге.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Райымбек аудандық мәслихаттың "Жергілікті өзін-өзі басқару, әлеуметтік және экономикалық даму, бюджет, сауда, тұрмыстық қызмет көрсету, шағын және орта кәсіпкерлікті дамыту, туризм жөніндегі" тұрақты комиссиясына жүктелсін.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2022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Г.Арипова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2022 жылғы 2 желтоқсандағы № 39-181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2021 жылғы 28 желтоқсандағы "Райымбек ауданының 2022-2024 жылдарға арналған аудандық бюджеті туралы" № 19-74 шешіміне 1-қосымша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6 456 206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үшін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6 304 213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6 303 636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6 303 636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6 507 792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 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мүгедектігі бар адамдардың құқықтарын қамтамасыз етуге және өмір сүру сапасын жақсарту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1 478 859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1 615 754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1 615 754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1 615 754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1 143 145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-141 124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