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0684" w14:textId="dc70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2022 жылғы 6 қаңтардағы № 20-79 "Райымбек ауданының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2022 жылғы 27 мамырдағы № 29-136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Райымбек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"Райымбек ауданының ауылдық округтерінің 2022-2024 жылдарға арналған бюджеттері туралы" 2022 жылғы 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20-79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163 360 тіркелген, 2022 жылдың 14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Жамбыл ауылдық округінің бюджеті тиісінше осы шешімнің 1, 2,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42 141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8 708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33 433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44 802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2 661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2 661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2 661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2022-2024 жылдарға арналған Қайнар ауылдық округінің бюджеті тиісінше осы шешімнің 4, 5, 6-қосымшаларына сәйкес, оның ішінде 2022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49 859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9 450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40 409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49 927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68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68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68 мың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2022-2024 жылдарға арналған Қақпақ ауылдық округінің бюджеті тиісінше осы шешімнің 7, 8, 9-қосымшаларына сәйкес, оның ішінде 2022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46 846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10 580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36 266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47 192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346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346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346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2022-2024 жылдарға арналған Қарасаз ауылдық округінің бюджеті тиісінше осы шешімнің 10, 11, 12-қосымшаларына сәйкес, оның ішінде 2022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108 076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9 950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98 126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109 887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1 811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1 811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1 811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2022-2024 жылдарға арналған Нарынқол ауылдық округінің бюджеті тиісінше осы шешімнің 13, 14, 15-қосымшаларына сәйкес, оның ішінде 2022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103 305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24 945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78 360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138 614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35 309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35 309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35 309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2022-2024 жылдарға арналған Сарыжаз ауылдық округінің бюджеті тиісінше осы шешімнің 16, 17, 18-қосымшаларына сәйкес, оның ішінде 2022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169 271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16 334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152 937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169 526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255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255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255 мың теңге.";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2022-2024 жылдарға арналған Сүмбе ауылдық округінің бюджеті тиісінше осы шешімнің 19, 20, 21-қосымшаларына сәйкес, оның ішінде 2022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62 050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17 535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44 515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65 874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3 824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3 824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3 824 мың теңге.";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2022-2024 жылдарға арналған Текес ауылдық округінің бюджеті тиісінше осы шешімнің 22, 23, 24-қосымшаларына сәйкес, оның ішінде 2022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52 900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13 655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39 245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53 321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421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421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421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2022-2024 жылдарға арналған Тегістік ауылдық округінің бюджеті тиісінше осы шешімнің 25, 26, 27-қосымшаларына сәйкес, оның ішінде 2022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44 302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3 136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41 166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44 460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158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158 мың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158 мың теңге.";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2022-2024 жылдарға арналған Ұзақ батыр ауылдық округінің бюджеті тиісінше осы шешімнің 28, 29, 30-қосымшаларына сәйкес, оның ішінде 2022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47 313 мың теңге, оның ішінде: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8 150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39 163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47 615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302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302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302 мың теңге.";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2022-2024 жылдарға арналған Шәлкөде ауылдық округінің бюджеті тиісінше осы шешімнің 31, 32, 33-қосымшаларына сәйкес, оның ішінде 2022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64 629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9 061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55 568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64 656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27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27 мың теңге, оның ішінде: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27 мың теңге.".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2022 жылдың 1 қаңтарынан бастап қолданысқа енгізіледі.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27 мамырдағы № 29-136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6 қаңтардағы "Райымбек ауданының ауылдық округтерінің 2022-2024 жылдарға арналған бюджеті туралы" № 20-49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27 мамырдағы № 29-136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6 қаңтардағы "Райымбек ауданының ауылдық округтерінің 2022-2024 жылдарға арналған бюджеті туралы" № 20-49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Қайнар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27 мамырдағы № 29-136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6 қаңтардағы "Райымбек ауданының ауылдық округтерінің 2022-2024 жылдарға арналған бюджеті туралы" № 20-49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Қақпақ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9 600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27 мамырдағы № 29-136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6 қаңтардағы "Райымбек ауданының ауылдық округтерінің 2022-2024 жылдарға арналған бюджеті туралы" № 20-49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Қарасаз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27 мамырдағы № 29-136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6 қаңтардағы "Райымбек ауданының ауылдық округтерінің 2022-2024 жылдарға арналған бюджеті туралы" № 20-49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Нарынқол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27 мамырдағы № 29-136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6 қаңтардағы "Райымбек ауданының ауылдық округтерінің 2022-2024 жылдарға арналған бюджеті туралы" № 20-49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Сарыжаз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27 мамырдағы № 29-136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6 қаңтардағы "Райымбек ауданының ауылдық округтерінің 2022-2024 жылдарға арналған бюджеті туралы" № 20-49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Нарынқол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27 мамырдағы № 29-136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6 қаңтардағы "Райымбек ауданының ауылдық округтерінің 2022-2024 жылдарға арналған бюджеті туралы" № 20-49 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Текес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27 мамырдағы № 29-136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6 қаңтардағы "Райымбек ауданының ауылдық округтерінің 2022-2024 жылдарға арналған бюджеті туралы" № 20-49 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Тегістік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27 мамырдағы № 29-136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6 қаңтардағы "Райымбек ауданының ауылдық округтерінің 2022-2024 жылдарға арналған бюджеті туралы" № 20-49 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Ұзақ батыр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27 мамырдағы № 29-136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6 қаңтардағы "Райымбек ауданының ауылдық округтерінің 2022-2024 жылдарға арналған бюджеті туралы" № 20-49 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Шәлкөде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64 656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