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3a1c" w14:textId="5f33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Райымбек аудандық мәслихатының 2022 жылғы 24 қаңтардағы № 21-85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8-бабының 3-тармағы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Саретбаев Ғабит Болатұлына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С.Мүсірбаев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2023 жылғы 17 қаңтардағы № 45-209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Райымбек аудандық мәслихатының 17.01.2023 </w:t>
      </w:r>
      <w:r>
        <w:rPr>
          <w:rFonts w:ascii="Times New Roman"/>
          <w:b w:val="false"/>
          <w:i w:val="false"/>
          <w:color w:val="ff0000"/>
          <w:sz w:val="28"/>
        </w:rPr>
        <w:t>№ 45-209</w:t>
      </w:r>
      <w:r>
        <w:rPr>
          <w:rFonts w:ascii="Times New Roman"/>
          <w:b w:val="false"/>
          <w:i w:val="false"/>
          <w:color w:val="ff0000"/>
          <w:sz w:val="28"/>
        </w:rPr>
        <w:t xml:space="preserve"> шешімімен (01.01.2023 бастап қолданысқа енгізіледі).</w:t>
      </w:r>
    </w:p>
    <w:bookmarkStart w:name="z14" w:id="4"/>
    <w:p>
      <w:pPr>
        <w:spacing w:after="0"/>
        <w:ind w:left="0"/>
        <w:jc w:val="left"/>
      </w:pPr>
      <w:r>
        <w:rPr>
          <w:rFonts w:ascii="Times New Roman"/>
          <w:b/>
          <w:i w:val="false"/>
          <w:color w:val="000000"/>
        </w:rPr>
        <w:t xml:space="preserve"> Райымбек аудандық мәслихатының Регламенті </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Райымбек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7" w:id="7"/>
    <w:p>
      <w:pPr>
        <w:spacing w:after="0"/>
        <w:ind w:left="0"/>
        <w:jc w:val="both"/>
      </w:pPr>
      <w:r>
        <w:rPr>
          <w:rFonts w:ascii="Times New Roman"/>
          <w:b w:val="false"/>
          <w:i w:val="false"/>
          <w:color w:val="000000"/>
          <w:sz w:val="28"/>
        </w:rPr>
        <w:t>
      2. Райымбек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8"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9" w:id="9"/>
    <w:p>
      <w:pPr>
        <w:spacing w:after="0"/>
        <w:ind w:left="0"/>
        <w:jc w:val="left"/>
      </w:pPr>
      <w:r>
        <w:rPr>
          <w:rFonts w:ascii="Times New Roman"/>
          <w:b/>
          <w:i w:val="false"/>
          <w:color w:val="000000"/>
        </w:rPr>
        <w:t xml:space="preserve"> 2. Мәслихаттың сессиясын өткізу тәртібі</w:t>
      </w:r>
    </w:p>
    <w:bookmarkEnd w:id="9"/>
    <w:bookmarkStart w:name="z20"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1"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2"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3"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4"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5"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6"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6"/>
    <w:bookmarkStart w:name="z27"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8"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9" w:id="19"/>
    <w:p>
      <w:pPr>
        <w:spacing w:after="0"/>
        <w:ind w:left="0"/>
        <w:jc w:val="both"/>
      </w:pPr>
      <w:r>
        <w:rPr>
          <w:rFonts w:ascii="Times New Roman"/>
          <w:b w:val="false"/>
          <w:i w:val="false"/>
          <w:color w:val="000000"/>
          <w:sz w:val="28"/>
        </w:rPr>
        <w:t>
      Дауыс беру:</w:t>
      </w:r>
    </w:p>
    <w:bookmarkEnd w:id="19"/>
    <w:bookmarkStart w:name="z30"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1" w:id="21"/>
    <w:p>
      <w:pPr>
        <w:spacing w:after="0"/>
        <w:ind w:left="0"/>
        <w:jc w:val="both"/>
      </w:pPr>
      <w:r>
        <w:rPr>
          <w:rFonts w:ascii="Times New Roman"/>
          <w:b w:val="false"/>
          <w:i w:val="false"/>
          <w:color w:val="000000"/>
          <w:sz w:val="28"/>
        </w:rPr>
        <w:t>
      2) қол көтеру арқылы;</w:t>
      </w:r>
    </w:p>
    <w:bookmarkEnd w:id="21"/>
    <w:bookmarkStart w:name="z32"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3"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4"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5"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6"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7"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8"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9"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0"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1"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2"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3"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4"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5"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6"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7"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8"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9"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0"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1"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2"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3"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4"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5"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6"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7"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8"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9"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0" w:id="50"/>
    <w:p>
      <w:pPr>
        <w:spacing w:after="0"/>
        <w:ind w:left="0"/>
        <w:jc w:val="left"/>
      </w:pPr>
      <w:r>
        <w:rPr>
          <w:rFonts w:ascii="Times New Roman"/>
          <w:b/>
          <w:i w:val="false"/>
          <w:color w:val="000000"/>
        </w:rPr>
        <w:t xml:space="preserve"> 3. Мәслихат актілерін қабылдау тәртібі</w:t>
      </w:r>
    </w:p>
    <w:bookmarkEnd w:id="50"/>
    <w:bookmarkStart w:name="z61"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2"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3"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4"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5"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6"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7"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8"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9"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0"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1"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2"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3"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4"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5"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6"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7"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8"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9"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0"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1"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2"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3"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27-тармаққа өзгеріс енгізілді - Алматы облысы Райымбек аудандық мәслихатының 17.07.2024 </w:t>
      </w:r>
      <w:r>
        <w:rPr>
          <w:rFonts w:ascii="Times New Roman"/>
          <w:b w:val="false"/>
          <w:i w:val="false"/>
          <w:color w:val="000000"/>
          <w:sz w:val="28"/>
        </w:rPr>
        <w:t>№ 26-143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Start w:name="z85" w:id="74"/>
    <w:p>
      <w:pPr>
        <w:spacing w:after="0"/>
        <w:ind w:left="0"/>
        <w:jc w:val="both"/>
      </w:pPr>
      <w:r>
        <w:rPr>
          <w:rFonts w:ascii="Times New Roman"/>
          <w:b w:val="false"/>
          <w:i w:val="false"/>
          <w:color w:val="000000"/>
          <w:sz w:val="28"/>
        </w:rPr>
        <w:t>
      Аудандық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6"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5"/>
    <w:bookmarkStart w:name="z87"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8"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9"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90"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79"/>
    <w:bookmarkStart w:name="z91" w:id="80"/>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0"/>
    <w:bookmarkStart w:name="z92"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3"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4" w:id="83"/>
    <w:p>
      <w:pPr>
        <w:spacing w:after="0"/>
        <w:ind w:left="0"/>
        <w:jc w:val="left"/>
      </w:pPr>
      <w:r>
        <w:rPr>
          <w:rFonts w:ascii="Times New Roman"/>
          <w:b/>
          <w:i w:val="false"/>
          <w:color w:val="000000"/>
        </w:rPr>
        <w:t xml:space="preserve"> 4. Есептерді тыңдау тәртібі</w:t>
      </w:r>
    </w:p>
    <w:bookmarkEnd w:id="83"/>
    <w:bookmarkStart w:name="z95"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4"/>
    <w:bookmarkStart w:name="z96" w:id="85"/>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7"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6"/>
    <w:bookmarkStart w:name="z98"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9"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0"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Алматы облысы Райымбек аудандық мәслихатының 17.07.2024 </w:t>
      </w:r>
      <w:r>
        <w:rPr>
          <w:rFonts w:ascii="Times New Roman"/>
          <w:b w:val="false"/>
          <w:i w:val="false"/>
          <w:color w:val="000000"/>
          <w:sz w:val="28"/>
        </w:rPr>
        <w:t>№ 26-143</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1"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2"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3"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4"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5"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6" w:id="95"/>
    <w:p>
      <w:pPr>
        <w:spacing w:after="0"/>
        <w:ind w:left="0"/>
        <w:jc w:val="both"/>
      </w:pPr>
      <w:r>
        <w:rPr>
          <w:rFonts w:ascii="Times New Roman"/>
          <w:b w:val="false"/>
          <w:i w:val="false"/>
          <w:color w:val="000000"/>
          <w:sz w:val="28"/>
        </w:rPr>
        <w:t>
      35. Мыналар:</w:t>
      </w:r>
    </w:p>
    <w:bookmarkEnd w:id="95"/>
    <w:bookmarkStart w:name="z107"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8" w:id="97"/>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9" w:id="98"/>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10"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11"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2"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3" w:id="102"/>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2"/>
    <w:bookmarkStart w:name="z114"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5" w:id="104"/>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6"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ауылдық округ әкімінің күн тәртібі бойынша қысқаша кіріспе сөзімен басталады.</w:t>
      </w:r>
    </w:p>
    <w:bookmarkEnd w:id="105"/>
    <w:bookmarkStart w:name="z117" w:id="106"/>
    <w:p>
      <w:pPr>
        <w:spacing w:after="0"/>
        <w:ind w:left="0"/>
        <w:jc w:val="both"/>
      </w:pPr>
      <w:r>
        <w:rPr>
          <w:rFonts w:ascii="Times New Roman"/>
          <w:b w:val="false"/>
          <w:i w:val="false"/>
          <w:color w:val="000000"/>
          <w:sz w:val="28"/>
        </w:rPr>
        <w:t>
      Ауылдық округ әкімінен кейін сөз мәслихат төрағасына, не оны алмастыратын адамға, не тұрақты комиссияның төрағасына беріледі.</w:t>
      </w:r>
    </w:p>
    <w:bookmarkEnd w:id="106"/>
    <w:bookmarkStart w:name="z118"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9"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20" w:id="109"/>
    <w:p>
      <w:pPr>
        <w:spacing w:after="0"/>
        <w:ind w:left="0"/>
        <w:jc w:val="left"/>
      </w:pPr>
      <w:r>
        <w:rPr>
          <w:rFonts w:ascii="Times New Roman"/>
          <w:b/>
          <w:i w:val="false"/>
          <w:color w:val="000000"/>
        </w:rPr>
        <w:t xml:space="preserve"> 5. Депутаттық сауалдарды қарау тәртібі</w:t>
      </w:r>
    </w:p>
    <w:bookmarkEnd w:id="109"/>
    <w:bookmarkStart w:name="z121"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2"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3"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4"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5" w:id="114"/>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6"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7" w:id="116"/>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6"/>
    <w:bookmarkStart w:name="z128" w:id="117"/>
    <w:p>
      <w:pPr>
        <w:spacing w:after="0"/>
        <w:ind w:left="0"/>
        <w:jc w:val="left"/>
      </w:pPr>
      <w:r>
        <w:rPr>
          <w:rFonts w:ascii="Times New Roman"/>
          <w:b/>
          <w:i w:val="false"/>
          <w:color w:val="000000"/>
        </w:rPr>
        <w:t xml:space="preserve"> 6.1. Мәслихат төрағасы</w:t>
      </w:r>
    </w:p>
    <w:bookmarkEnd w:id="117"/>
    <w:bookmarkStart w:name="z129"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30"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31"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2"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3"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4" w:id="123"/>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3"/>
    <w:bookmarkStart w:name="z135" w:id="124"/>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6"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7" w:id="126"/>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6"/>
    <w:bookmarkStart w:name="z138" w:id="127"/>
    <w:p>
      <w:pPr>
        <w:spacing w:after="0"/>
        <w:ind w:left="0"/>
        <w:jc w:val="left"/>
      </w:pPr>
      <w:r>
        <w:rPr>
          <w:rFonts w:ascii="Times New Roman"/>
          <w:b/>
          <w:i w:val="false"/>
          <w:color w:val="000000"/>
        </w:rPr>
        <w:t xml:space="preserve"> 6.2. Мәслихаттың тұрақты және уақытша комиссиялары</w:t>
      </w:r>
    </w:p>
    <w:bookmarkEnd w:id="127"/>
    <w:bookmarkStart w:name="z139"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40"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41"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2"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3" w:id="13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2"/>
    <w:bookmarkStart w:name="z144"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5"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6"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7"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8"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9"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50"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51"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2"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3"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4"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5"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6"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7" w:id="146"/>
    <w:p>
      <w:pPr>
        <w:spacing w:after="0"/>
        <w:ind w:left="0"/>
        <w:jc w:val="left"/>
      </w:pPr>
      <w:r>
        <w:rPr>
          <w:rFonts w:ascii="Times New Roman"/>
          <w:b/>
          <w:i w:val="false"/>
          <w:color w:val="000000"/>
        </w:rPr>
        <w:t xml:space="preserve"> 6.3. Мәслихаттың тұрақты комиссиясының төрағасы</w:t>
      </w:r>
    </w:p>
    <w:bookmarkEnd w:id="146"/>
    <w:bookmarkStart w:name="z158"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9"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60"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61"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2" w:id="151"/>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3" w:id="152"/>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4" w:id="153"/>
    <w:p>
      <w:pPr>
        <w:spacing w:after="0"/>
        <w:ind w:left="0"/>
        <w:jc w:val="left"/>
      </w:pPr>
      <w:r>
        <w:rPr>
          <w:rFonts w:ascii="Times New Roman"/>
          <w:b/>
          <w:i w:val="false"/>
          <w:color w:val="000000"/>
        </w:rPr>
        <w:t xml:space="preserve"> 6.4. Мәслихаттың есеп комиссиясы</w:t>
      </w:r>
    </w:p>
    <w:bookmarkEnd w:id="153"/>
    <w:bookmarkStart w:name="z165" w:id="154"/>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6"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7"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8"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69"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70"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71" w:id="160"/>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төрағасысының шешімі бойынша жасырын дауыс беру өзге мәселелер бойынша да өткізілуі мүмкін.</w:t>
      </w:r>
    </w:p>
    <w:bookmarkEnd w:id="160"/>
    <w:bookmarkStart w:name="z172"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3"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4"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5"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6"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7"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8"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9"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80"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81"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2"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3" w:id="172"/>
    <w:p>
      <w:pPr>
        <w:spacing w:after="0"/>
        <w:ind w:left="0"/>
        <w:jc w:val="left"/>
      </w:pPr>
      <w:r>
        <w:rPr>
          <w:rFonts w:ascii="Times New Roman"/>
          <w:b/>
          <w:i w:val="false"/>
          <w:color w:val="000000"/>
        </w:rPr>
        <w:t xml:space="preserve"> 6.5. Мәслихаттардағы депутаттық бірлестіктер</w:t>
      </w:r>
    </w:p>
    <w:bookmarkEnd w:id="172"/>
    <w:bookmarkStart w:name="z184"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5"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6"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87"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8"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9"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90"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91"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2" w:id="181"/>
    <w:p>
      <w:pPr>
        <w:spacing w:after="0"/>
        <w:ind w:left="0"/>
        <w:jc w:val="left"/>
      </w:pPr>
      <w:r>
        <w:rPr>
          <w:rFonts w:ascii="Times New Roman"/>
          <w:b/>
          <w:i w:val="false"/>
          <w:color w:val="000000"/>
        </w:rPr>
        <w:t xml:space="preserve"> 7. Депутаттық әдеп қағидалары</w:t>
      </w:r>
    </w:p>
    <w:bookmarkEnd w:id="181"/>
    <w:bookmarkStart w:name="z193" w:id="182"/>
    <w:p>
      <w:pPr>
        <w:spacing w:after="0"/>
        <w:ind w:left="0"/>
        <w:jc w:val="both"/>
      </w:pPr>
      <w:r>
        <w:rPr>
          <w:rFonts w:ascii="Times New Roman"/>
          <w:b w:val="false"/>
          <w:i w:val="false"/>
          <w:color w:val="000000"/>
          <w:sz w:val="28"/>
        </w:rPr>
        <w:t>
      64. Мәслихат депутаттары:</w:t>
      </w:r>
    </w:p>
    <w:bookmarkEnd w:id="182"/>
    <w:bookmarkStart w:name="z194"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5"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6"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7"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8"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9"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200"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201"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2"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3" w:id="192"/>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4" w:id="193"/>
    <w:p>
      <w:pPr>
        <w:spacing w:after="0"/>
        <w:ind w:left="0"/>
        <w:jc w:val="left"/>
      </w:pPr>
      <w:r>
        <w:rPr>
          <w:rFonts w:ascii="Times New Roman"/>
          <w:b/>
          <w:i w:val="false"/>
          <w:color w:val="000000"/>
        </w:rPr>
        <w:t xml:space="preserve"> 8. Мәслихат депутаттарының біліктілігін арттыру</w:t>
      </w:r>
    </w:p>
    <w:bookmarkEnd w:id="193"/>
    <w:bookmarkStart w:name="z205"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6"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7"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08"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9"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арнаған шығыстарды Қазақстан Республикасының бюджет заңнамасына сәйкес жоспарлайды.</w:t>
      </w:r>
    </w:p>
    <w:bookmarkEnd w:id="198"/>
    <w:bookmarkStart w:name="z210" w:id="199"/>
    <w:p>
      <w:pPr>
        <w:spacing w:after="0"/>
        <w:ind w:left="0"/>
        <w:jc w:val="left"/>
      </w:pPr>
      <w:r>
        <w:rPr>
          <w:rFonts w:ascii="Times New Roman"/>
          <w:b/>
          <w:i w:val="false"/>
          <w:color w:val="000000"/>
        </w:rPr>
        <w:t xml:space="preserve"> 9. Мәслихат аппаратының жұмысын ұйымдастыру</w:t>
      </w:r>
    </w:p>
    <w:bookmarkEnd w:id="199"/>
    <w:bookmarkStart w:name="z211" w:id="20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2"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3"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4" w:id="20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5" w:id="20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4"/>
    <w:bookmarkStart w:name="z216"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