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a7222" w14:textId="2ea72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ауданының ауылдық округтерінің 2022-2024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2022 жылғы 6 қаңтардағы № 20-79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01.01.2022 бастап қолданысқа енгiзiледi - осы шешімінің </w:t>
      </w:r>
      <w:r>
        <w:rPr>
          <w:rFonts w:ascii="Times New Roman"/>
          <w:b w:val="false"/>
          <w:i w:val="false"/>
          <w:color w:val="ff0000"/>
          <w:sz w:val="28"/>
        </w:rPr>
        <w:t>13-тармағымен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Жамбыл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46 846 мың теңге,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36 266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47 192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346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346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– Алматы облысы Райымбек аудандық мәслихатының 15.12.2022 </w:t>
      </w:r>
      <w:r>
        <w:rPr>
          <w:rFonts w:ascii="Times New Roman"/>
          <w:b w:val="false"/>
          <w:i w:val="false"/>
          <w:color w:val="000000"/>
          <w:sz w:val="28"/>
        </w:rPr>
        <w:t>№ 42-195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2022-2024 жылдарға арналған Қайнар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111 306 мың теңге, 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101 356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113 117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1 811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1 811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1 811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 жаңа редакцияда – Алматы облысы Райымбек аудандық мәслихатының 15.12.2022 </w:t>
      </w:r>
      <w:r>
        <w:rPr>
          <w:rFonts w:ascii="Times New Roman"/>
          <w:b w:val="false"/>
          <w:i w:val="false"/>
          <w:color w:val="000000"/>
          <w:sz w:val="28"/>
        </w:rPr>
        <w:t>№ 42-195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2022-2024 жылдарға арналған Қақпақ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111 305 мың теңге, оның ішінде: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24 945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86 360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146 614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35 309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35 309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35 309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3 - тармақ жаңа редакцияда – Алматы облысы Райымбек аудандық мәслихатының 15.12.2022 </w:t>
      </w:r>
      <w:r>
        <w:rPr>
          <w:rFonts w:ascii="Times New Roman"/>
          <w:b w:val="false"/>
          <w:i w:val="false"/>
          <w:color w:val="000000"/>
          <w:sz w:val="28"/>
        </w:rPr>
        <w:t>№ 42-195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2022-2024 жылдарға арналған Қарасаз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8"/>
    <w:bookmarkStart w:name="z6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132 330 мың теңге, оның ішінде: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16 334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115 996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132 585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255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255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4 - тармақ жаңа редакцияда – Алматы облысы Райымбек аудандық мәслихатының 15.12.2022 </w:t>
      </w:r>
      <w:r>
        <w:rPr>
          <w:rFonts w:ascii="Times New Roman"/>
          <w:b w:val="false"/>
          <w:i w:val="false"/>
          <w:color w:val="000000"/>
          <w:sz w:val="28"/>
        </w:rPr>
        <w:t>№ 42-195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2022-2024 жылдарға арналған Нарынқол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0"/>
    <w:bookmarkStart w:name="z8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44 302 мың теңге, оның ішінде: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3 136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41 166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44 460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158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5 - тармақ жаңа редакцияда – Алматы облысы Райымбек аудандық мәслихатының 15.12.2022 </w:t>
      </w:r>
      <w:r>
        <w:rPr>
          <w:rFonts w:ascii="Times New Roman"/>
          <w:b w:val="false"/>
          <w:i w:val="false"/>
          <w:color w:val="000000"/>
          <w:sz w:val="28"/>
        </w:rPr>
        <w:t>№ 42-195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2022-2024 жылдарға арналған Сарыжаз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2"/>
    <w:bookmarkStart w:name="z10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169 771 мың теңге, оның ішінде: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16 334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153 437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170 026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255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255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6 - тармақ жаңа редакцияда – Алматы облысы Райымбек аудандық мәслихатының 08.12.2022 </w:t>
      </w:r>
      <w:r>
        <w:rPr>
          <w:rFonts w:ascii="Times New Roman"/>
          <w:b w:val="false"/>
          <w:i w:val="false"/>
          <w:color w:val="000000"/>
          <w:sz w:val="28"/>
        </w:rPr>
        <w:t>№ 40-187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2022-2024 жылдарға арналған Сүмбе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4"/>
    <w:bookmarkStart w:name="z1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62 350 мың теңге, оның ішінде: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17 535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44 815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66 174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3 824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3 824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3 824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7 - тармақ жаңа редакцияда – Алматы облысы Райымбек аудандық мәслихатының 08.12.2022 </w:t>
      </w:r>
      <w:r>
        <w:rPr>
          <w:rFonts w:ascii="Times New Roman"/>
          <w:b w:val="false"/>
          <w:i w:val="false"/>
          <w:color w:val="000000"/>
          <w:sz w:val="28"/>
        </w:rPr>
        <w:t>№ 40-187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2022-2024 жылдарға арналған Текес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6"/>
    <w:bookmarkStart w:name="z1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52 900 мың теңге, оның ішінде: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13 655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39 245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53 321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421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421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8 - тармақ жаңа редакцияда – Алматы облысы Райымбек аудандық мәслихатының 16.09.2022 </w:t>
      </w:r>
      <w:r>
        <w:rPr>
          <w:rFonts w:ascii="Times New Roman"/>
          <w:b w:val="false"/>
          <w:i w:val="false"/>
          <w:color w:val="000000"/>
          <w:sz w:val="28"/>
        </w:rPr>
        <w:t>№ 35-163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2022-2024 жылдарға арналған Тегістік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8"/>
    <w:bookmarkStart w:name="z1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44 302 мың теңге, оның ішінде: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3 136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41 166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44 460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158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9 - тармақ жаңа редакцияда – Алматы облысы Райымбек аудандық мәслихатының 16.09.2022 </w:t>
      </w:r>
      <w:r>
        <w:rPr>
          <w:rFonts w:ascii="Times New Roman"/>
          <w:b w:val="false"/>
          <w:i w:val="false"/>
          <w:color w:val="000000"/>
          <w:sz w:val="28"/>
        </w:rPr>
        <w:t>№ 35-163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2022-2024 жылдарға арналған Ұзақ батыр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0"/>
    <w:bookmarkStart w:name="z17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49 713 мың теңге, оның ішінде: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41 563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50 015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302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302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10 - тармақ жаңа редакцияда – Алматы облысы Райымбек аудандық мәслихатының 08.12.2022 </w:t>
      </w:r>
      <w:r>
        <w:rPr>
          <w:rFonts w:ascii="Times New Roman"/>
          <w:b w:val="false"/>
          <w:i w:val="false"/>
          <w:color w:val="000000"/>
          <w:sz w:val="28"/>
        </w:rPr>
        <w:t>№ 40-187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2022-2024 жылдарға арналған Шәлкөде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2"/>
    <w:bookmarkStart w:name="z19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68 435 мың теңге, оның ішінде: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9 061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59 374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68 462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11 - тармақ жаңа редакцияда – Алматы облысы Райымбек аудандық мәслихатының 08.12.2022 </w:t>
      </w:r>
      <w:r>
        <w:rPr>
          <w:rFonts w:ascii="Times New Roman"/>
          <w:b w:val="false"/>
          <w:i w:val="false"/>
          <w:color w:val="000000"/>
          <w:sz w:val="28"/>
        </w:rPr>
        <w:t>№ 40-187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шешімнің орындалуын бақылау Райымбек аудандық мәслихатының "Жергілікті өзін-өзі басқару, әлеуметтік және экономикалық даму, бюджет, сауда, тұрмыстық қызмет көрсету, шағын және орта кәсіпкерлікті дамыту, туризм жөніндегі" тұрақты комиссиясына жүктелсін.</w:t>
      </w:r>
    </w:p>
    <w:bookmarkEnd w:id="24"/>
    <w:bookmarkStart w:name="z20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2022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 мәслихат хатшысының м.у.а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С.Мүсірбаев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 2022 жылғы 6 қаңтар № 20-79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Жамбыл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– Алматы облысы Райымбек аудандық мәслихатының 08.12.2022 </w:t>
      </w:r>
      <w:r>
        <w:rPr>
          <w:rFonts w:ascii="Times New Roman"/>
          <w:b w:val="false"/>
          <w:i w:val="false"/>
          <w:color w:val="ff0000"/>
          <w:sz w:val="28"/>
        </w:rPr>
        <w:t>№ 40-187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7 528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маслихаты" ММ 2022 жылғы 6 қаңтар № 20-79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Жамбыл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7 528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 2022 жылғы 6 қаңтар № 20-79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Жамбыл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7 528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 2022 жылғы 6 қаңтар № 20-79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Қайнар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4 - қосымша жаңа редакцияда – Алматы облысы Райымбек аудандық мәслихатының 08.12.2022 </w:t>
      </w:r>
      <w:r>
        <w:rPr>
          <w:rFonts w:ascii="Times New Roman"/>
          <w:b w:val="false"/>
          <w:i w:val="false"/>
          <w:color w:val="ff0000"/>
          <w:sz w:val="28"/>
        </w:rPr>
        <w:t>№ 40-187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 2022 жылғы 6 қаңтар № 20-79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Қайнар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 2022 жылғы 6 қаңтар № 20-79 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Қайнар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 2022 жылғы 6 қаңтар № 20-79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Қақпақ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7 - қосымша жаңа редакцияда – Алматы облысы Райымбек аудандық мәслихатының 15.12.2022 </w:t>
      </w:r>
      <w:r>
        <w:rPr>
          <w:rFonts w:ascii="Times New Roman"/>
          <w:b w:val="false"/>
          <w:i w:val="false"/>
          <w:color w:val="ff0000"/>
          <w:sz w:val="28"/>
        </w:rPr>
        <w:t>№ 42-195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9 600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 2022 жылғы 6 қаңтар № 20-79 шешіміне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Қақпақ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9 600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 2022 жылғы 6 қаңтар № 20-79 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Қақпақ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9 600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 2022 жылғы 6 қаңтар № 20-79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Қарасаз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10 - қосымша жаңа редакцияда – Алматы облысы Райымбек аудандық мәслихатының 15.12.2022 </w:t>
      </w:r>
      <w:r>
        <w:rPr>
          <w:rFonts w:ascii="Times New Roman"/>
          <w:b w:val="false"/>
          <w:i w:val="false"/>
          <w:color w:val="ff0000"/>
          <w:sz w:val="28"/>
        </w:rPr>
        <w:t>№ 42-195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маслихаты" ММ 2022 жылғы 6 қаңтар № 20-79 шешіміне 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Қарасаз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 2022 жылғы 6 қаңтар № 20-79 шешіміне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Қарасаз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 2022 жылғы 6 қаңтар № 20-79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Нарынқол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13 - қосымша жаңа редакцияда – Алматы облысы Райымбек аудандық мәслихатының 15.12.2022 </w:t>
      </w:r>
      <w:r>
        <w:rPr>
          <w:rFonts w:ascii="Times New Roman"/>
          <w:b w:val="false"/>
          <w:i w:val="false"/>
          <w:color w:val="ff0000"/>
          <w:sz w:val="28"/>
        </w:rPr>
        <w:t>№ 42-195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 2022 жылғы 6 қаңтар № 20-79 шешіміне 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Нарынқол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 2022 жылғы 6 қаңтар № 20-79 шешіміне 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Нарынқол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 2022 жылғы 6 қаңтар № 20-79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Сарыжаз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16 - қосымша жаңа редакцияда – Алматы облысы Райымбек аудандық мәслихатының 15.12.2022 </w:t>
      </w:r>
      <w:r>
        <w:rPr>
          <w:rFonts w:ascii="Times New Roman"/>
          <w:b w:val="false"/>
          <w:i w:val="false"/>
          <w:color w:val="ff0000"/>
          <w:sz w:val="28"/>
        </w:rPr>
        <w:t>№ 42-195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115 996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115 996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115 996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маслихаты" ММ 2022 жылғы 6 қаңтар № 20-79 шешіміне 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Сарыжаз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 2022 жылғы 6 қаңтар № 20-79 шешіміне 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Сарыжаз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 2022 жылғы 6 қаңтар № 20-79 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Сүмбе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19 - қосымша жаңа редакцияда – Алматы облысы Райымбек аудандық мәслихатының 08.12.2022 </w:t>
      </w:r>
      <w:r>
        <w:rPr>
          <w:rFonts w:ascii="Times New Roman"/>
          <w:b w:val="false"/>
          <w:i w:val="false"/>
          <w:color w:val="ff0000"/>
          <w:sz w:val="28"/>
        </w:rPr>
        <w:t>№ 40-187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маслихаты" ММ 2022 жылғы 6 қаңтар № 20-79 шешіміне 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Сүмбе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 2022 жылғы 6 қаңтар № 20-79 шешіміне 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Сүмбе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 2022 жылғы 6 қаңтар № 20-79 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Текес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22 - қосымша жаңа редакцияда – Алматы облысы Райымбек аудандық мәслихатының 16.09.2022 </w:t>
      </w:r>
      <w:r>
        <w:rPr>
          <w:rFonts w:ascii="Times New Roman"/>
          <w:b w:val="false"/>
          <w:i w:val="false"/>
          <w:color w:val="ff0000"/>
          <w:sz w:val="28"/>
        </w:rPr>
        <w:t>№ 35-163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маслихаты" ММ 2022 жылғы 6 қаңтар № 20-79 шешіміне 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Текес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 2022 жылғы 6 қаңтар № 20-79 шешіміне 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Текес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 2022 жылғы 6 қаңтар № 20-79 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Тегістік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25 - қосымша жаңа редакцияда – Алматы облысы Райымбек аудандық мәслихатының 15.12.2022 </w:t>
      </w:r>
      <w:r>
        <w:rPr>
          <w:rFonts w:ascii="Times New Roman"/>
          <w:b w:val="false"/>
          <w:i w:val="false"/>
          <w:color w:val="ff0000"/>
          <w:sz w:val="28"/>
        </w:rPr>
        <w:t>№ 42-195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маслихаты" ММ 2022 жылғы 6 қаңтар № 20-79 шешіміне 26-қосымша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Тегістік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 2022 жылғы 6 қаңтар № 20-79 шешіміне 27-қосымша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Тегістік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 2022 жылғы 6 қаңтар № 20-79 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Ұзақ батыр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28 - қосымша жаңа редакцияда – Алматы облысы Райымбек аудандық мәслихатының 08.12.2022 </w:t>
      </w:r>
      <w:r>
        <w:rPr>
          <w:rFonts w:ascii="Times New Roman"/>
          <w:b w:val="false"/>
          <w:i w:val="false"/>
          <w:color w:val="ff0000"/>
          <w:sz w:val="28"/>
        </w:rPr>
        <w:t>№ 40-187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 2022 жылғы 6 қаңтар № 20-79 шешіміне 29-қосымша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Ұзақ батыр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 2022 жылғы 6 қаңтар № 20-79 шешіміне 30-қосымша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Ұзақ батыр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 2022 жылғы 6 қаңтар № 20-79 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Шәлкөде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31 - қосымша жаңа редакцияда – Алматы облысы Райымбек аудандық мәслихатының 08.12.2022 </w:t>
      </w:r>
      <w:r>
        <w:rPr>
          <w:rFonts w:ascii="Times New Roman"/>
          <w:b w:val="false"/>
          <w:i w:val="false"/>
          <w:color w:val="ff0000"/>
          <w:sz w:val="28"/>
        </w:rPr>
        <w:t>№ 40-187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68 462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маслихаты" ММ 2022 жылғы 6 қаңтар № 20-79 шешіміне 32-қосымша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Шәлкөде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66 492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 2022 жылғы 6 қаңтар № 20-79 шешіміне 33-қосымша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Шәлкөде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66 492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