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30f2" w14:textId="2b43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27 желтоқсандағы "Көксу ауданының 2022-2024 жылдарға арналған бюджеті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2022 жылғы 7 маусымдағы № 25-1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2022-2024 жылдарға арналған бюджеті туралы" 2021 жылғы 27 желтоқсандағы № 19-1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7 171 437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611 930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9 005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8 890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6 541 612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7 798 645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72 404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142 835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70 431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699 612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699 612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663 355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70 433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106 690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2022 жылғы 7 маусымдағы № 25-1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27 желтоқсандағы № 19-1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