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fd5" w14:textId="688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2021 жылғы 28 желтоқсандағы № 16-81 "Кербұлақ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2022 жылғы 6 маусымдағы № 22-128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2022-2024 жылдарға арналған бюджеті туралы" 2021 жылғы 28 желтоқсандағы № 16-81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10 285 821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503 981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63 041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101 856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9 616 943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10 476 661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76 726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137 835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61 109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267 566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267 566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137 835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61 109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190 840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6 маусымдағы № 22-128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2021 жылғы 28 желтоқсандағы № 16-81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