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39a4" w14:textId="e5d3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2022 жылғы 28 қаңтардағы № 17-90 шешімі. Күші жойылды - Жетісу облысы Кербұлақ аудандық мәслихатының 2023 жылғы 17 қаңтардағы № 31-185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Кербұлақ аудандық мәслихатының 17.01.2023 </w:t>
      </w:r>
      <w:r>
        <w:rPr>
          <w:rFonts w:ascii="Times New Roman"/>
          <w:b w:val="false"/>
          <w:i w:val="false"/>
          <w:color w:val="ff0000"/>
          <w:sz w:val="28"/>
        </w:rPr>
        <w:t>№ 31-185</w:t>
      </w:r>
      <w:r>
        <w:rPr>
          <w:rFonts w:ascii="Times New Roman"/>
          <w:b w:val="false"/>
          <w:i w:val="false"/>
          <w:color w:val="ff0000"/>
          <w:sz w:val="28"/>
        </w:rPr>
        <w:t xml:space="preserve">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2021 жылғы 13 желтоқсандағы "Мәслихаттың үлгі регламентін бекіту туралы" Қазақстан Республикасы Президентінің 2013жылғы 3 желтоқсандағы № 704 Жарлығына өзгеріс енгізу туралы" </w:t>
      </w:r>
      <w:r>
        <w:rPr>
          <w:rFonts w:ascii="Times New Roman"/>
          <w:b w:val="false"/>
          <w:i w:val="false"/>
          <w:color w:val="000000"/>
          <w:sz w:val="28"/>
        </w:rPr>
        <w:t>№ 715</w:t>
      </w:r>
      <w:r>
        <w:rPr>
          <w:rFonts w:ascii="Times New Roman"/>
          <w:b w:val="false"/>
          <w:i w:val="false"/>
          <w:color w:val="000000"/>
          <w:sz w:val="28"/>
        </w:rPr>
        <w:t xml:space="preserve"> Жарлығына сәйкес, Кербұлақ аудандық мәслихаты ШЕШІМ ҚАБЫЛДАДЫ :</w:t>
      </w:r>
    </w:p>
    <w:bookmarkStart w:name="z8" w:id="1"/>
    <w:p>
      <w:pPr>
        <w:spacing w:after="0"/>
        <w:ind w:left="0"/>
        <w:jc w:val="both"/>
      </w:pPr>
      <w:r>
        <w:rPr>
          <w:rFonts w:ascii="Times New Roman"/>
          <w:b w:val="false"/>
          <w:i w:val="false"/>
          <w:color w:val="000000"/>
          <w:sz w:val="28"/>
        </w:rPr>
        <w:t xml:space="preserve">
      1. Кербұлақ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1"/>
    <w:bookmarkStart w:name="z9" w:id="2"/>
    <w:p>
      <w:pPr>
        <w:spacing w:after="0"/>
        <w:ind w:left="0"/>
        <w:jc w:val="both"/>
      </w:pPr>
      <w:r>
        <w:rPr>
          <w:rFonts w:ascii="Times New Roman"/>
          <w:b w:val="false"/>
          <w:i w:val="false"/>
          <w:color w:val="000000"/>
          <w:sz w:val="28"/>
        </w:rPr>
        <w:t>
      2. "Кербұлақ аудандық мәслихатының Регламентін бекіту туралы" Кербұлақ аудандық мәслихатының 2021 жылғы 27 шілдедегі № 09-45 "Кербұлақ аудандық мәслихатының Регламентін бекіту туралы" шешімі жойылсын;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Гүлмира Әбдіғалиқызы Рақымбековаға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28 қаңтардағы № 17-90 шешіміне қосымша</w:t>
            </w:r>
          </w:p>
        </w:tc>
      </w:tr>
    </w:tbl>
    <w:bookmarkStart w:name="z13" w:id="4"/>
    <w:p>
      <w:pPr>
        <w:spacing w:after="0"/>
        <w:ind w:left="0"/>
        <w:jc w:val="left"/>
      </w:pPr>
      <w:r>
        <w:rPr>
          <w:rFonts w:ascii="Times New Roman"/>
          <w:b/>
          <w:i w:val="false"/>
          <w:color w:val="000000"/>
        </w:rPr>
        <w:t xml:space="preserve"> Мәслихаттың үлгі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Кербұлақ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6" w:id="7"/>
    <w:p>
      <w:pPr>
        <w:spacing w:after="0"/>
        <w:ind w:left="0"/>
        <w:jc w:val="both"/>
      </w:pPr>
      <w:r>
        <w:rPr>
          <w:rFonts w:ascii="Times New Roman"/>
          <w:b w:val="false"/>
          <w:i w:val="false"/>
          <w:color w:val="000000"/>
          <w:sz w:val="28"/>
        </w:rPr>
        <w:t>
      2.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7" w:id="8"/>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8"/>
    <w:bookmarkStart w:name="z18"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19"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0"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1"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2"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3"/>
    <w:bookmarkStart w:name="z23"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4"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5"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6"/>
    <w:bookmarkStart w:name="z26" w:id="17"/>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хатшысы сайланғанға дейін жүргізеді. Тиісті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7"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8" w:id="19"/>
    <w:p>
      <w:pPr>
        <w:spacing w:after="0"/>
        <w:ind w:left="0"/>
        <w:jc w:val="both"/>
      </w:pPr>
      <w:r>
        <w:rPr>
          <w:rFonts w:ascii="Times New Roman"/>
          <w:b w:val="false"/>
          <w:i w:val="false"/>
          <w:color w:val="000000"/>
          <w:sz w:val="28"/>
        </w:rPr>
        <w:t>
      Дауыс беру:</w:t>
      </w:r>
    </w:p>
    <w:bookmarkEnd w:id="19"/>
    <w:bookmarkStart w:name="z29"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0" w:id="21"/>
    <w:p>
      <w:pPr>
        <w:spacing w:after="0"/>
        <w:ind w:left="0"/>
        <w:jc w:val="both"/>
      </w:pPr>
      <w:r>
        <w:rPr>
          <w:rFonts w:ascii="Times New Roman"/>
          <w:b w:val="false"/>
          <w:i w:val="false"/>
          <w:color w:val="000000"/>
          <w:sz w:val="28"/>
        </w:rPr>
        <w:t>
      2) қол көтеру арқылы;</w:t>
      </w:r>
    </w:p>
    <w:bookmarkEnd w:id="21"/>
    <w:bookmarkStart w:name="z31"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2"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3"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4" w:id="25"/>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5"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6" w:id="27"/>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27"/>
    <w:bookmarkStart w:name="z37"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8" w:id="29"/>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9"/>
    <w:bookmarkStart w:name="z39"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0" w:id="31"/>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41"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2" w:id="3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3"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4" w:id="35"/>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5"/>
    <w:bookmarkStart w:name="z45" w:id="36"/>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6"/>
    <w:bookmarkStart w:name="z46"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7"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8"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тиісті аумақтың әкімімен келісу бойынша бекітеді.</w:t>
      </w:r>
    </w:p>
    <w:bookmarkEnd w:id="39"/>
    <w:bookmarkStart w:name="z49" w:id="40"/>
    <w:p>
      <w:pPr>
        <w:spacing w:after="0"/>
        <w:ind w:left="0"/>
        <w:jc w:val="both"/>
      </w:pPr>
      <w:r>
        <w:rPr>
          <w:rFonts w:ascii="Times New Roman"/>
          <w:b w:val="false"/>
          <w:i w:val="false"/>
          <w:color w:val="000000"/>
          <w:sz w:val="28"/>
        </w:rPr>
        <w:t>
      14. Мәслихаттың қарауына жататын мәселелер бойынша мәслихаттың сессиясына аудан және ауыл округтердің әкімдері , жұмысы сессияда қаралатын ұйымдардың басшылары мен өзге де лауазымды адамдары шақырылады. Сессияға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0"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1" w:id="42"/>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2"/>
    <w:bookmarkStart w:name="z52"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3" w:id="44"/>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4"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5"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6"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7"/>
    <w:bookmarkStart w:name="z57"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8"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9"/>
    <w:bookmarkStart w:name="z59"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0"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1"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2"/>
    <w:bookmarkStart w:name="z62" w:id="53"/>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3"/>
    <w:bookmarkStart w:name="z63" w:id="54"/>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4"/>
    <w:bookmarkStart w:name="z64"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5"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66"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7"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8"/>
    <w:bookmarkStart w:name="z68"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9"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0"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1"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2"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3"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4"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5"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6"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7"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8"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9"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0"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1"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2"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3"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4"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5" w:id="7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аудан және ауылдық округтер әкімдері аппараттарының өкілдері қосылуы мүмкін.</w:t>
      </w:r>
    </w:p>
    <w:bookmarkEnd w:id="76"/>
    <w:bookmarkStart w:name="z86" w:id="77"/>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7"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88"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79"/>
    <w:bookmarkStart w:name="z89" w:id="80"/>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бюджетті бекіту туралы шешіміне қол қойылған күннен бастап қаржы жылының соңына дейін ауданның мәслихаты ауылдық округтердің бюджеттерін бекітеді.</w:t>
      </w:r>
    </w:p>
    <w:bookmarkEnd w:id="80"/>
    <w:bookmarkStart w:name="z90" w:id="81"/>
    <w:p>
      <w:pPr>
        <w:spacing w:after="0"/>
        <w:ind w:left="0"/>
        <w:jc w:val="both"/>
      </w:pPr>
      <w:r>
        <w:rPr>
          <w:rFonts w:ascii="Times New Roman"/>
          <w:b w:val="false"/>
          <w:i w:val="false"/>
          <w:color w:val="000000"/>
          <w:sz w:val="28"/>
        </w:rPr>
        <w:t>
      Ауылдық округтердің бюджеттерін аудан мәслихатының жеке шешімдерімен бекітуге жол беріледі.</w:t>
      </w:r>
    </w:p>
    <w:bookmarkEnd w:id="81"/>
    <w:bookmarkStart w:name="z91"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2" w:id="83"/>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3" w:id="84"/>
    <w:p>
      <w:pPr>
        <w:spacing w:after="0"/>
        <w:ind w:left="0"/>
        <w:jc w:val="left"/>
      </w:pPr>
      <w:r>
        <w:rPr>
          <w:rFonts w:ascii="Times New Roman"/>
          <w:b/>
          <w:i w:val="false"/>
          <w:color w:val="000000"/>
        </w:rPr>
        <w:t xml:space="preserve"> 4-тарау. Есептерді тыңдау тәртібі</w:t>
      </w:r>
    </w:p>
    <w:bookmarkEnd w:id="84"/>
    <w:bookmarkStart w:name="z94"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5"/>
    <w:bookmarkStart w:name="z95" w:id="86"/>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6"/>
    <w:bookmarkStart w:name="z96" w:id="87"/>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тиісті аумақтың әкіміне беріледі.</w:t>
      </w:r>
    </w:p>
    <w:bookmarkEnd w:id="87"/>
    <w:bookmarkStart w:name="z97" w:id="88"/>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98"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99"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0" w:id="91"/>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1"/>
    <w:bookmarkStart w:name="z101"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2"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3"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5" w:id="96"/>
    <w:p>
      <w:pPr>
        <w:spacing w:after="0"/>
        <w:ind w:left="0"/>
        <w:jc w:val="both"/>
      </w:pPr>
      <w:r>
        <w:rPr>
          <w:rFonts w:ascii="Times New Roman"/>
          <w:b w:val="false"/>
          <w:i w:val="false"/>
          <w:color w:val="000000"/>
          <w:sz w:val="28"/>
        </w:rPr>
        <w:t>
      35. Мыналар:</w:t>
      </w:r>
    </w:p>
    <w:bookmarkEnd w:id="96"/>
    <w:bookmarkStart w:name="z106"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07" w:id="98"/>
    <w:p>
      <w:pPr>
        <w:spacing w:after="0"/>
        <w:ind w:left="0"/>
        <w:jc w:val="both"/>
      </w:pPr>
      <w:r>
        <w:rPr>
          <w:rFonts w:ascii="Times New Roman"/>
          <w:b w:val="false"/>
          <w:i w:val="false"/>
          <w:color w:val="000000"/>
          <w:sz w:val="28"/>
        </w:rPr>
        <w:t>
      2) жергілікті қоғамдастық жиналысының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08" w:id="99"/>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 жасау Заңның 39-3-бабына сәйкес жергілікті қоғамдастық жиналысының хаттамасымен расталады.</w:t>
      </w:r>
    </w:p>
    <w:bookmarkEnd w:id="99"/>
    <w:bookmarkStart w:name="z109" w:id="100"/>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100"/>
    <w:bookmarkStart w:name="z110" w:id="101"/>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11"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2" w:id="103"/>
    <w:p>
      <w:pPr>
        <w:spacing w:after="0"/>
        <w:ind w:left="0"/>
        <w:jc w:val="both"/>
      </w:pPr>
      <w:r>
        <w:rPr>
          <w:rFonts w:ascii="Times New Roman"/>
          <w:b w:val="false"/>
          <w:i w:val="false"/>
          <w:color w:val="000000"/>
          <w:sz w:val="28"/>
        </w:rPr>
        <w:t>
      37. Облыстың тексеру комиссияларының бюджеттің атқарылуы туралы есептерін мәслихат жыл сайын қарайды.</w:t>
      </w:r>
    </w:p>
    <w:bookmarkEnd w:id="103"/>
    <w:bookmarkStart w:name="z113" w:id="104"/>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4" w:id="105"/>
    <w:p>
      <w:pPr>
        <w:spacing w:after="0"/>
        <w:ind w:left="0"/>
        <w:jc w:val="both"/>
      </w:pPr>
      <w:r>
        <w:rPr>
          <w:rFonts w:ascii="Times New Roman"/>
          <w:b w:val="false"/>
          <w:i w:val="false"/>
          <w:color w:val="000000"/>
          <w:sz w:val="28"/>
        </w:rPr>
        <w:t>
      39.Аудан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5" w:id="106"/>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6"/>
    <w:bookmarkStart w:name="z116" w:id="107"/>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комиссияның төрағасына беріледі.</w:t>
      </w:r>
    </w:p>
    <w:bookmarkEnd w:id="107"/>
    <w:bookmarkStart w:name="z117"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18"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09"/>
    <w:bookmarkStart w:name="z119" w:id="110"/>
    <w:p>
      <w:pPr>
        <w:spacing w:after="0"/>
        <w:ind w:left="0"/>
        <w:jc w:val="left"/>
      </w:pPr>
      <w:r>
        <w:rPr>
          <w:rFonts w:ascii="Times New Roman"/>
          <w:b/>
          <w:i w:val="false"/>
          <w:color w:val="000000"/>
        </w:rPr>
        <w:t xml:space="preserve"> 5-тарау. Депутаттық сауалдарды қарау тәртібі</w:t>
      </w:r>
    </w:p>
    <w:bookmarkEnd w:id="110"/>
    <w:bookmarkStart w:name="z120" w:id="111"/>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1" w:id="112"/>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2" w:id="113"/>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3" w:id="114"/>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4" w:id="115"/>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5"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6"/>
    <w:bookmarkStart w:name="z126" w:id="117"/>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7"/>
    <w:bookmarkStart w:name="z127" w:id="118"/>
    <w:p>
      <w:pPr>
        <w:spacing w:after="0"/>
        <w:ind w:left="0"/>
        <w:jc w:val="left"/>
      </w:pPr>
      <w:r>
        <w:rPr>
          <w:rFonts w:ascii="Times New Roman"/>
          <w:b/>
          <w:i w:val="false"/>
          <w:color w:val="000000"/>
        </w:rPr>
        <w:t xml:space="preserve"> 1-параграф. Мәслихат хатшысы</w:t>
      </w:r>
    </w:p>
    <w:bookmarkEnd w:id="118"/>
    <w:bookmarkStart w:name="z128" w:id="11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19"/>
    <w:bookmarkStart w:name="z129"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20"/>
    <w:bookmarkStart w:name="z130" w:id="121"/>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1"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2" w:id="123"/>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23"/>
    <w:bookmarkStart w:name="z133" w:id="124"/>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124"/>
    <w:bookmarkStart w:name="z134" w:id="125"/>
    <w:p>
      <w:pPr>
        <w:spacing w:after="0"/>
        <w:ind w:left="0"/>
        <w:jc w:val="both"/>
      </w:pPr>
      <w:r>
        <w:rPr>
          <w:rFonts w:ascii="Times New Roman"/>
          <w:b w:val="false"/>
          <w:i w:val="false"/>
          <w:color w:val="000000"/>
          <w:sz w:val="28"/>
        </w:rPr>
        <w:t>
      46. Аудан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5" w:id="126"/>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6"/>
    <w:bookmarkStart w:name="z136" w:id="127"/>
    <w:p>
      <w:pPr>
        <w:spacing w:after="0"/>
        <w:ind w:left="0"/>
        <w:jc w:val="both"/>
      </w:pPr>
      <w:r>
        <w:rPr>
          <w:rFonts w:ascii="Times New Roman"/>
          <w:b w:val="false"/>
          <w:i w:val="false"/>
          <w:color w:val="000000"/>
          <w:sz w:val="28"/>
        </w:rPr>
        <w:t>
      48.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7"/>
    <w:bookmarkStart w:name="z137" w:id="128"/>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8"/>
    <w:bookmarkStart w:name="z138" w:id="129"/>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39"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30"/>
    <w:bookmarkStart w:name="z140"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41"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42" w:id="133"/>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3"/>
    <w:bookmarkStart w:name="z143" w:id="134"/>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4" w:id="135"/>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5"/>
    <w:bookmarkStart w:name="z145"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46"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47"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48"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49"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50"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51"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52" w:id="143"/>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3" w:id="14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4"/>
    <w:bookmarkStart w:name="z154" w:id="145"/>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5"/>
    <w:bookmarkStart w:name="z155"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6"/>
    <w:bookmarkStart w:name="z156" w:id="147"/>
    <w:p>
      <w:pPr>
        <w:spacing w:after="0"/>
        <w:ind w:left="0"/>
        <w:jc w:val="left"/>
      </w:pPr>
      <w:r>
        <w:rPr>
          <w:rFonts w:ascii="Times New Roman"/>
          <w:b/>
          <w:i w:val="false"/>
          <w:color w:val="000000"/>
        </w:rPr>
        <w:t xml:space="preserve"> 3-параграф. Мәслихаттың тұрақты комиссиясының төрағасы</w:t>
      </w:r>
    </w:p>
    <w:bookmarkEnd w:id="147"/>
    <w:bookmarkStart w:name="z157" w:id="14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58"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59"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60"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61" w:id="152"/>
    <w:p>
      <w:pPr>
        <w:spacing w:after="0"/>
        <w:ind w:left="0"/>
        <w:jc w:val="both"/>
      </w:pPr>
      <w:r>
        <w:rPr>
          <w:rFonts w:ascii="Times New Roman"/>
          <w:b w:val="false"/>
          <w:i w:val="false"/>
          <w:color w:val="000000"/>
          <w:sz w:val="28"/>
        </w:rPr>
        <w:t>
      55. Егер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2"/>
    <w:bookmarkStart w:name="z162" w:id="153"/>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3"/>
    <w:bookmarkStart w:name="z163" w:id="154"/>
    <w:p>
      <w:pPr>
        <w:spacing w:after="0"/>
        <w:ind w:left="0"/>
        <w:jc w:val="left"/>
      </w:pPr>
      <w:r>
        <w:rPr>
          <w:rFonts w:ascii="Times New Roman"/>
          <w:b/>
          <w:i w:val="false"/>
          <w:color w:val="000000"/>
        </w:rPr>
        <w:t xml:space="preserve"> 4-параграф. Мәслихаттың есеп комиссиясы</w:t>
      </w:r>
    </w:p>
    <w:bookmarkEnd w:id="154"/>
    <w:bookmarkStart w:name="z164" w:id="155"/>
    <w:p>
      <w:pPr>
        <w:spacing w:after="0"/>
        <w:ind w:left="0"/>
        <w:jc w:val="both"/>
      </w:pPr>
      <w:r>
        <w:rPr>
          <w:rFonts w:ascii="Times New Roman"/>
          <w:b w:val="false"/>
          <w:i w:val="false"/>
          <w:color w:val="000000"/>
          <w:sz w:val="28"/>
        </w:rPr>
        <w:t>
      57.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5"/>
    <w:bookmarkStart w:name="z165"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6"/>
    <w:bookmarkStart w:name="z166"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67" w:id="158"/>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8"/>
    <w:bookmarkStart w:name="z168" w:id="159"/>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9"/>
    <w:bookmarkStart w:name="z169" w:id="160"/>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60"/>
    <w:bookmarkStart w:name="z170" w:id="161"/>
    <w:p>
      <w:pPr>
        <w:spacing w:after="0"/>
        <w:ind w:left="0"/>
        <w:jc w:val="both"/>
      </w:pPr>
      <w:r>
        <w:rPr>
          <w:rFonts w:ascii="Times New Roman"/>
          <w:b w:val="false"/>
          <w:i w:val="false"/>
          <w:color w:val="000000"/>
          <w:sz w:val="28"/>
        </w:rPr>
        <w:t>
      59.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61"/>
    <w:bookmarkStart w:name="z171"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2"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3"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4"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5"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76" w:id="167"/>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77"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8"/>
    <w:bookmarkStart w:name="z178"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79"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80"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81"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2" w:id="173"/>
    <w:p>
      <w:pPr>
        <w:spacing w:after="0"/>
        <w:ind w:left="0"/>
        <w:jc w:val="left"/>
      </w:pPr>
      <w:r>
        <w:rPr>
          <w:rFonts w:ascii="Times New Roman"/>
          <w:b/>
          <w:i w:val="false"/>
          <w:color w:val="000000"/>
        </w:rPr>
        <w:t xml:space="preserve"> 5-параграф. Мәслихаттардағы депутаттық бірлестіктер</w:t>
      </w:r>
    </w:p>
    <w:bookmarkEnd w:id="173"/>
    <w:bookmarkStart w:name="z183" w:id="1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4"/>
    <w:bookmarkStart w:name="z184" w:id="1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5" w:id="176"/>
    <w:p>
      <w:pPr>
        <w:spacing w:after="0"/>
        <w:ind w:left="0"/>
        <w:jc w:val="both"/>
      </w:pPr>
      <w:r>
        <w:rPr>
          <w:rFonts w:ascii="Times New Roman"/>
          <w:b w:val="false"/>
          <w:i w:val="false"/>
          <w:color w:val="000000"/>
          <w:sz w:val="28"/>
        </w:rPr>
        <w:t>
      62. Депутаттық бірлестіктердің мүшелері:</w:t>
      </w:r>
    </w:p>
    <w:bookmarkEnd w:id="176"/>
    <w:bookmarkStart w:name="z186"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87"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88"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89" w:id="180"/>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0"/>
    <w:bookmarkStart w:name="z190" w:id="181"/>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91" w:id="182"/>
    <w:p>
      <w:pPr>
        <w:spacing w:after="0"/>
        <w:ind w:left="0"/>
        <w:jc w:val="left"/>
      </w:pPr>
      <w:r>
        <w:rPr>
          <w:rFonts w:ascii="Times New Roman"/>
          <w:b/>
          <w:i w:val="false"/>
          <w:color w:val="000000"/>
        </w:rPr>
        <w:t xml:space="preserve"> 7-тарау. Депутаттық әдеп қағидалары</w:t>
      </w:r>
    </w:p>
    <w:bookmarkEnd w:id="182"/>
    <w:bookmarkStart w:name="z192" w:id="183"/>
    <w:p>
      <w:pPr>
        <w:spacing w:after="0"/>
        <w:ind w:left="0"/>
        <w:jc w:val="both"/>
      </w:pPr>
      <w:r>
        <w:rPr>
          <w:rFonts w:ascii="Times New Roman"/>
          <w:b w:val="false"/>
          <w:i w:val="false"/>
          <w:color w:val="000000"/>
          <w:sz w:val="28"/>
        </w:rPr>
        <w:t>
      64. Мәслихат депутаттары:</w:t>
      </w:r>
    </w:p>
    <w:bookmarkEnd w:id="183"/>
    <w:bookmarkStart w:name="z193"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4"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195"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196"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197"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198" w:id="189"/>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199" w:id="190"/>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200" w:id="191"/>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1"/>
    <w:bookmarkStart w:name="z201" w:id="192"/>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202" w:id="193"/>
    <w:p>
      <w:pPr>
        <w:spacing w:after="0"/>
        <w:ind w:left="0"/>
        <w:jc w:val="both"/>
      </w:pPr>
      <w:r>
        <w:rPr>
          <w:rFonts w:ascii="Times New Roman"/>
          <w:b w:val="false"/>
          <w:i w:val="false"/>
          <w:color w:val="000000"/>
          <w:sz w:val="28"/>
        </w:rPr>
        <w:t>
      69. Заңның 21-бабының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3"/>
    <w:bookmarkStart w:name="z203" w:id="194"/>
    <w:p>
      <w:pPr>
        <w:spacing w:after="0"/>
        <w:ind w:left="0"/>
        <w:jc w:val="left"/>
      </w:pPr>
      <w:r>
        <w:rPr>
          <w:rFonts w:ascii="Times New Roman"/>
          <w:b/>
          <w:i w:val="false"/>
          <w:color w:val="000000"/>
        </w:rPr>
        <w:t xml:space="preserve"> 8-тарау. Мәслихат депутаттарының біліктілігін арттыру</w:t>
      </w:r>
    </w:p>
    <w:bookmarkEnd w:id="194"/>
    <w:bookmarkStart w:name="z204" w:id="195"/>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5" w:id="196"/>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06" w:id="197"/>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7"/>
    <w:bookmarkStart w:name="z207" w:id="198"/>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08" w:id="199"/>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9"/>
    <w:bookmarkStart w:name="z209" w:id="200"/>
    <w:p>
      <w:pPr>
        <w:spacing w:after="0"/>
        <w:ind w:left="0"/>
        <w:jc w:val="left"/>
      </w:pPr>
      <w:r>
        <w:rPr>
          <w:rFonts w:ascii="Times New Roman"/>
          <w:b/>
          <w:i w:val="false"/>
          <w:color w:val="000000"/>
        </w:rPr>
        <w:t xml:space="preserve"> 9-тарау. Мәслихат аппаратының жұмысын ұйымдастыру</w:t>
      </w:r>
    </w:p>
    <w:bookmarkEnd w:id="200"/>
    <w:bookmarkStart w:name="z210" w:id="201"/>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1"/>
    <w:bookmarkStart w:name="z211" w:id="20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2"/>
    <w:bookmarkStart w:name="z212"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3" w:id="204"/>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4"/>
    <w:bookmarkStart w:name="z214" w:id="205"/>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5"/>
    <w:bookmarkStart w:name="z215" w:id="206"/>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