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218fb" w14:textId="72218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аудандық мәслихатының 2021 жылғы 30 желтоқсандағы № 22-60 "Қаратал ауданының Үштөбе қаласы мен ауылдық округтерінің 2022-2024 жылдарға арналған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Қаратал аудандық мәслихатының 2022 жылғы 19 мамырдағы № 27-77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Қаратал аудандық мәслихаты ШЕШТІ: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Қаратал аудандық мәслихатының "Қаратал ауданының Үштөбе қаласы мен ауылдық округтерінің 2022-2024 жылдарға арналған бюджеттері туралы" 2021 жылғы 30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22-60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 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-тармақтары жаңа редакцияда баяндалсын: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2022-2024 жылдарға арналған Үштөбе қаласының бюджеті тиісінше осы шешімнің 1, 2 және 3-қосымшаларына сәйкес, оның ішінде 2022 жылға келесі көлемдерде бекітілсін: 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150 844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115 555 мың теңге;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39 289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150 844 мың теңге;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2022-2024 жылдарға арналған Бастөбе ауылдық округінің бюджеті тиісінше осы шешімнің 4, 5 және 6-қосымшаларына сәйкес, оның ішінде 2022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51 703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12 852 мың теңге;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38 851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51 703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2022-2024 жылдарға арналған Балпық ауылдық округінің бюджеті тиісінше осы шешімнің 7, 8 және 9-қосымшаларына сәйкес, оның ішінде 2022 жылға келесі көлемдерде бекітілсін: 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46 962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4 500 мың теңге;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42 462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46 962 мың теңге; 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2022-2024 жылдарға арналған Жолбарыс батыр ауылдық округінің бюджеті тиісінше осы шешімнің 10, 11 және 12-қосымшаларына сәйкес, оның ішінде 2022 жылға келесі көлемдерде бекітілсін: 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52 814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5 090 мың теңге; 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47 724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52 814 мың теңге; 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2022-2024 жылдарға арналған Ескелді ауылдық округінің бюджеті тиісінше осы шешімнің 13, 14 және 15-қосымшаларына сәйкес, оның ішінде 2022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50 554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5 607 мың теңге; 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44 947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50 554 мың теңге; 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2022-2024 жылдарға арналған Елтай ауылдық округінің бюджеті тиісінше осы шешімнің 16, 17 және 18-қосымшаларына сәйкес, оның ішінде 2022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36 328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2 405 мың теңге; 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33 923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36 328 мың теңге; 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2022-2024 жылдарға арналған Тастөбе ауылдық округінің бюджеті тиісінше осы шешімнің 19, 20 және 21-қосымшаларына сәйкес, оның ішінде 2022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36 662 мың теңге, оның ішінде: 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1 507 мың теңге; 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35 155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36 662 мың теңге; 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2022-2024 жылдарға арналған Айтуби ауылдық округінің бюджеті тиісінше осы шешімнің 22, 23 және 24-қосымшаларына сәйкес, оның ішінде 2022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37 327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1 856 мың теңге; 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35 471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37 327 мың теңге; 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2022-2024 жылдарға арналған Байшегір ауылдық округінің бюджеті тиісінше осы шешімнің 25, 26 және 27-қосымшаларына сәйкес, оның ішінде 2022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59 615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1 330 мың теңге; 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58 285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59 615 мың теңге; 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 қаражатының пайдаланылатын қалдықтары 0 теңге. 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2022-2024 жылдарға арналған Қызылбалық ауылдық округінің бюджеті тиісінше осы шешімнің 28, 29 және 30-қосымшаларына сәйкес, оның ішінде 2022 жылға келесі көлемдерде бекітілсін: 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33 139 мың теңге, оның ішінде: 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1 658 мың теңге; 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түсімдер 0 теңге; 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0 теңге; 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31 481 мың теңге;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33 139 мың теңге; 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0 теңге, оның ішінде: 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кредиттерді өтеу 0 теңге; </w:t>
      </w:r>
    </w:p>
    <w:bookmarkEnd w:id="174"/>
    <w:bookmarkStart w:name="z18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0 теңге, оның ішінде: 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мемлекеттің қаржы активтерін сатудан түсетін түсімдер 0 теңге; </w:t>
      </w:r>
    </w:p>
    <w:bookmarkEnd w:id="177"/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0 теңге; 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0 теңге, оның ішінде: 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 түсімі 0 теңге; 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қарыздарды өтеу 0 теңге; 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0 теңге.".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-қосымшалары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баяндалсын.</w:t>
      </w:r>
    </w:p>
    <w:bookmarkEnd w:id="183"/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1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Қаратал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Теңелбаев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1-қосымша</w:t>
            </w:r>
          </w:p>
        </w:tc>
      </w:tr>
    </w:tbl>
    <w:bookmarkStart w:name="z19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Үштөбе қаласының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4-қосымша</w:t>
            </w:r>
          </w:p>
        </w:tc>
      </w:tr>
    </w:tbl>
    <w:bookmarkStart w:name="z19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Бастөбе ауылдық округінің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3-қосымша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7-қосымша</w:t>
            </w:r>
          </w:p>
        </w:tc>
      </w:tr>
    </w:tbl>
    <w:bookmarkStart w:name="z20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Балпық ауылдық округінің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4-қосымша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10-қосымша</w:t>
            </w:r>
          </w:p>
        </w:tc>
      </w:tr>
    </w:tbl>
    <w:bookmarkStart w:name="z204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Жолбарыс батыр ауылдық округінің бюджеті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5-қосымша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13-қосымша</w:t>
            </w:r>
          </w:p>
        </w:tc>
      </w:tr>
    </w:tbl>
    <w:bookmarkStart w:name="z207" w:id="1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Ескелді ауылдық округінің бюджеті</w:t>
      </w:r>
    </w:p>
    <w:bookmarkEnd w:id="1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6-қосымша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16-қосымша</w:t>
            </w:r>
          </w:p>
        </w:tc>
      </w:tr>
    </w:tbl>
    <w:bookmarkStart w:name="z210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Елтай ауылдық округінің бюджеті</w:t>
      </w:r>
    </w:p>
    <w:bookmarkEnd w:id="1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7-қосымша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19-қосымша</w:t>
            </w:r>
          </w:p>
        </w:tc>
      </w:tr>
    </w:tbl>
    <w:bookmarkStart w:name="z213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Тастөбе ауылдық округінің бюджеті</w:t>
      </w:r>
    </w:p>
    <w:bookmarkEnd w:id="19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8-қосымша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22-қосымша</w:t>
            </w:r>
          </w:p>
        </w:tc>
      </w:tr>
    </w:tbl>
    <w:bookmarkStart w:name="z216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Айтуби ауылдық округінің бюджеті</w:t>
      </w:r>
    </w:p>
    <w:bookmarkEnd w:id="1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9-қосымша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25-қосымша</w:t>
            </w:r>
          </w:p>
        </w:tc>
      </w:tr>
    </w:tbl>
    <w:bookmarkStart w:name="z219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Байшегір ауылдық округінің бюджеті</w:t>
      </w:r>
    </w:p>
    <w:bookmarkEnd w:id="19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2022 жылғы 19 мамырдағы № 27-77 шешіміне 10-қосымша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Қаратал аудандық мәслихатының 2021 жылғы "30" желтоқсандағы № 22-60 шешіміне 28-қосымша</w:t>
            </w:r>
          </w:p>
        </w:tc>
      </w:tr>
    </w:tbl>
    <w:bookmarkStart w:name="z222" w:id="1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Қызылбалық ауылдық округінің бюджеті</w:t>
      </w:r>
    </w:p>
    <w:bookmarkEnd w:id="1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Мүлікке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 беру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 Қаржы активтерімен операциялар бойынша сальдо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