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8352" w14:textId="c508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2021 жылғы 28 желтоқсандағы № 14-3 "Қарасай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2022 жылғы 2 желтоқсандағы № 28-3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Қарасай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2022-2024 жылдарға арналған бюджеті туралы" 2021 жылғы 28 желтоқсандағы №14-3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26314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арнадған аудандық бюджет тиісінше осы шешімнің 1,2,3-қосымшаларына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30 981 847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22 330 566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15 999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871 123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7 764 159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29 028 870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80 579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253 698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173 119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1 872 398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(-) 1 872 398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253 698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3 944 804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1 818 708 теңге.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"142 205" саны "7 266" санына ауыстырылсын.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"1 578 574" саны "1 548 574" санына ауыстырылсын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2 желтоқсан № 28-3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мәслихатаның 2021 жылғы 28 желтоқсандағы № 14-3 шешіміне 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Қарасай ауданының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30 981 847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22 330 566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7 689 926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7 689 926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7 764 159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5 965 106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5 965 106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обьектілерін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 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Заңнаманыөзгертугебайланыстыжоғарытұрғанбюджеттіңшығындарынөтеугетөмендегітұрғанбюджеттенағымдағынысаналытрансферттер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1 872 398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-1 872 398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