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31c0" w14:textId="6bd3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28 желтоқсандағы №14-3 "Қарасай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6 қыркүйектегі № 24-3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2022-2024 жылдарға арналған бюджеті туралы" 2021 жылғы 28 желтоқсандағы №14-3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арнадған аудандық бюджет тиісінше осы шешімнің 1,2,3-қосымшаларына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32 385 322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19 053 671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12 234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4 502 111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8 817 306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30 969 945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119 749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290 698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170 949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1 295 628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1 295 628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828 298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3 942 634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1 818 708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6 қыркүйектегі № 24-3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14-3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 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Заңнаманыөзгертугебайланыстыжоғарытұрғанбюджеттіңшығындарынөтеугетөмендегітұрғанбюджеттенағымдағынысаналытрансферттер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