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7415" w14:textId="0777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2021 жылғы 30 желтоқсандағы "Іле ауданының Боралдай кенті және ауылдық округтерінің 2022-2024 жылдарға арналған бюджеттері туралы" № 15-52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2022 жылғы 15 желтоқсандағы № 30-103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163936 тіркелген)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Боралдай кентінің бюджеті тиісінше осы шешімнің 1, 2 және 3-қосымшаларына сәйкес, оның ішінде 2022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520 565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485 851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150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34 564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544 443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23 878 мың теңге;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23 878 мың теңге.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23 878 мың теңге".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Ащыбұлақ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567 543 мың теңге, оның ішінде: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464 421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103 122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592 194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24 651 мың теңге;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24 651 мың теңге.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24 651 мың теңге".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2022-2024 жылдарға арналған Байсерке ауылдық округінің бюджеті тиісінше осы шешімнің 7, 8 және 9-қосымшаларына сәйкес, оның ішінде 2022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538 208 мың теңге, оның ішінде: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489 050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890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48 268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542 314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4 106 мың теңге;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4 106 мың теңге.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4 106 мың теңге".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2022-2024 жылдарға арналған Жетіген ауылдық округінің бюджеті тиісінше осы шешімнің 10, 11 және 12-қосымшаларына сәйкес, оның ішінде 2022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179 289 мың теңге, оның ішінде: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139 263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1 400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38 626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181 834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2 545 мың теңге;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2 545 мың теңге.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2 545 мың теңге".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2022-2024 жылдарға арналған КазЦИК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183 120 мың теңге, оның ішінде: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168 932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14 188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203 582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20 462 мың теңге;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20 462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20 462 мың теңге".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2022-2024 жылдарға арналған Қараой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131 306 мың теңге, оның ішінде: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66 192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65 114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141 095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9 789 мың теңге;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9 789 мың теңге.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9 789 мың теңге".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2022-2024 жылдарға арналған Күрті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169 238 мың теңге, оның ішінде: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20 701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430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148 107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170 109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871 мың теңге;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871 мың теңге.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871 мың теңге".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2022-2024 жылдарға арналған Междуреченский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135 457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106 239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29 218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148 885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13 428 мың теңге;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13 428 мың теңге.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13 428 мың теңге".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2022-2024 жылдарға арналған Чапаев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154 065 мың теңге, оның ішінде: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52 366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430 мың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101 269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158 387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4 322 мың теңге;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4 322 мың теңге.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4 322 мың теңге".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2022-2024 жылдарға арналған Энергетический ауылдық округінің бюджеті тиісінше осы шешімнің 28, 29 және 30-қосымшаларына сәйкес, оның ішінде 2022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899 780 мың теңге, оның ішінде: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740 615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4 990 мың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134 065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926 586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26 806 мың теңге;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26 806 мың теңге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26 806 мың теңге.".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1-қосымша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4-қосымша</w:t>
            </w:r>
          </w:p>
        </w:tc>
      </w:tr>
    </w:tbl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7-қосымша</w:t>
            </w:r>
          </w:p>
        </w:tc>
      </w:tr>
    </w:tbl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2022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10-қосымша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2022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13-қосымша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2022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16-қосымша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2022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19-қосымша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2022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22-қосымша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2022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25-қосымша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2022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15 желтоқсандағы № 30-103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30 желтоқсандағы № 15-52 шешіміне 28-қосымша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2022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