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f967" w14:textId="268f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2021 жылғы 27 желтоқсандағы № 14-50 "Іле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2022 жылғы 14 желтоқсандағы № 29-102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2022-2024 жылдарға арналған бюджеті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14-50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163201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196 087 238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186 501 838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234 704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878 798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8 471 898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198 706 526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42 599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110 268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67 669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2 661 887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2 661 887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1 712 732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1 251 747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2 200 902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2022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14 желтоқсандағы № 29-102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27 желтоқсандағы № 14-50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196 087 238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154 875 048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