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c31a" w14:textId="756c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2021 жылғы 27 желтоқсандағы № 14-50 "Іле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2022 жылғы 5 қыркүйектегі № 24-92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2022-2024 жылдарға арналған бюджеті туралы" 2021 жылғы 27 желтоқсандағы № 14-50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26369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199 888 252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189 374 926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105 623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1 890 765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8 516 938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203 722 972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57 194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124 863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67 669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3 891 914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3 891 914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2 942 759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1 251 747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2 200 902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2022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5 қыркүйектегі № 24-92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2021 жылғы 27 желтоқсандағы № 14-50 шешіміне 1 қосымша 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189 374 926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181 058 709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1 424 537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1 424 537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203 722 972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187 123 102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187 123 102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187 123 102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154 875 048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-3 891 914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