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7076" w14:textId="3517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2021 жылғы 27 желтоқсандағы № 14-50 "Іле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2022 жылғы 7 маусымдағы № 21-85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2022-2024 жылдарға арналған бюджеті туралы" 2021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14-50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26369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аудандық бюджеті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200 937 431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190 238 055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68 211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1 683 965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8 947 200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204 772 151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80 166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147 835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67 669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3 914 886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3 914 886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2 965 731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1 251 747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2 200 902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2022 жылдың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7 мауысымдағы № 21-85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27 желтоқсандағы № 14-50 шешіміне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200 937 431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190 238 055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181 810 239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181 718 838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1 405 737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1 405 737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7 437 286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204 772 151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3 806 191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7 926 749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5 483 521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4 618 484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3 664 135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коммуналдық шаруашылығы, жолаушылар көлігі, автомобиль жолдары және тұрғын үй инспекциясы бөлiмi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коммуналдық шаруашылығы, жолаушылар көлігі, автомобиль жолдары және тұрғын үй инспекциясы бөлiмi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 аудандық маңызы бар автомобиль жолдарын және елді-мекендердің көшелерін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188 775 236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188 775 236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188 775 236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154 875 048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33 755 185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-3 914 886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