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c152" w14:textId="0e0c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Есік қаласы мен ауылдық округтерінің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2022 жылғы 29 желтоқсандағы № 31-149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27-тармағымен.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Ават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70 113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43 685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26 428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9 800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16 628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78 501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8 388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8 388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Асы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84 977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23 284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61 693 мың теңге,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17 000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40 693 мың теңге;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4 000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85 665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688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688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Ақши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75 613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27 667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47 946 мың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9 800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30 146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8 000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75 618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Бәйдібек би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72 470 мың теңге, оның ішінде: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57 943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14 527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1 000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13 527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73 543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1 073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1 073 мың теңге.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Балтабай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68 490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58 717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9 761 мың теңге, оның ішінде: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тер 2 300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7 461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74 443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5 953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5 953 мың теңге.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Бөлек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87 742 мың теңге, оның ішінде: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50 016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37 726 мың теңге, оның ішінде: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18 200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19 526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90 800 мың теңге;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3 058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3 058 мың теңге.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Есік қаласының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1 453 436 мың теңге, оның ішінде: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467 654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489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2 800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982 493 мың теңге, оның ішінде: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982 493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1 454 672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1 236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1 236 мың теңге.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Жанашар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78 660 мың теңге, оның ішінде: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47 812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30 848 теңге, оның ішінде: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11 897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18 951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84 850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6 190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6 190 мың теңге.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Малыбай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68 969 мың теңге, оның ішінде: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10 573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58 396 мың теңге, оның ішінде: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8 500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43 896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6 000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69 359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390 мың теңге;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390 мың теңге.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Масақ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66 188 мың теңге, оның ішінде: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21 666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44 522 мың теңге, оның ішінде: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700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43 822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69 378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3 190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3 190 мың теңге.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Түрген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157 752 мың теңге, оның ішінде: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122 552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35 200 мың теңге, оның ішінде: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17 200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18 000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167 046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9 294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9 294 мың теңге.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Тескенсу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87 504 мың теңге, оның ішінде: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20 987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70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66 447 мың теңге, оның ішінде: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18 596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47 851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91 989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4 485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4 485 мың теңге.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Қаражота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67 638 мың теңге, оның ішінде: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49 909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45 309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2023-2025 жылдарға арналған Қырбалтабай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65 526 мың теңге, оның ішінде: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13 829 мың теңге;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51 697 мың теңге, оның ішінде: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5 700 мың теңге;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37 997 мың теңге;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8 000 мың теңге;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65 526 мың теңге;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2023-2025 жылдарға арналған Қорам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62 452 мың теңге, оның ішінде: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44 775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44 275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2023-2025 жылдарға арналған Қазақстан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77 501 мың теңге, оның ішінде: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41 992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2023-2025 жылдарға арналған Көктөбе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21"/>
    <w:bookmarkStart w:name="z26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134 417 мың теңге, оның ішінде:</w:t>
      </w:r>
    </w:p>
    <w:bookmarkEnd w:id="222"/>
    <w:bookmarkStart w:name="z27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99 617 мың теңге;</w:t>
      </w:r>
    </w:p>
    <w:bookmarkEnd w:id="223"/>
    <w:bookmarkStart w:name="z27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4"/>
    <w:bookmarkStart w:name="z27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5"/>
    <w:bookmarkStart w:name="z27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34 800 мың теңге, оның ішінде:</w:t>
      </w:r>
    </w:p>
    <w:bookmarkEnd w:id="226"/>
    <w:bookmarkStart w:name="z27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30 800 мың теңге;</w:t>
      </w:r>
    </w:p>
    <w:bookmarkEnd w:id="227"/>
    <w:bookmarkStart w:name="z27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28"/>
    <w:bookmarkStart w:name="z27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29"/>
    <w:bookmarkStart w:name="z28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4 000 мың теңге;</w:t>
      </w:r>
    </w:p>
    <w:bookmarkEnd w:id="230"/>
    <w:bookmarkStart w:name="z28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139 789 мың теңге;</w:t>
      </w:r>
    </w:p>
    <w:bookmarkEnd w:id="231"/>
    <w:bookmarkStart w:name="z28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2"/>
    <w:bookmarkStart w:name="z28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3"/>
    <w:bookmarkStart w:name="z28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4"/>
    <w:bookmarkStart w:name="z28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35"/>
    <w:bookmarkStart w:name="z28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5 372 мың теңге;</w:t>
      </w:r>
    </w:p>
    <w:bookmarkEnd w:id="236"/>
    <w:bookmarkStart w:name="z28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5 372 мың теңге.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2023-2025 жылдарға арналған Малыбай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38"/>
    <w:bookmarkStart w:name="z28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68 969 мың теңге, оның ішінде:</w:t>
      </w:r>
    </w:p>
    <w:bookmarkEnd w:id="239"/>
    <w:bookmarkStart w:name="z29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10 573 мың теңге;</w:t>
      </w:r>
    </w:p>
    <w:bookmarkEnd w:id="240"/>
    <w:bookmarkStart w:name="z29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1"/>
    <w:bookmarkStart w:name="z29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2"/>
    <w:bookmarkStart w:name="z29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58 396 мың теңге, оның ішінде:</w:t>
      </w:r>
    </w:p>
    <w:bookmarkEnd w:id="243"/>
    <w:bookmarkStart w:name="z29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8 500 мың теңге;</w:t>
      </w:r>
    </w:p>
    <w:bookmarkEnd w:id="244"/>
    <w:bookmarkStart w:name="z29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5"/>
    <w:bookmarkStart w:name="z29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43 896 мың теңге;</w:t>
      </w:r>
    </w:p>
    <w:bookmarkEnd w:id="246"/>
    <w:bookmarkStart w:name="z29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6 000 мың теңге;</w:t>
      </w:r>
    </w:p>
    <w:bookmarkEnd w:id="247"/>
    <w:bookmarkStart w:name="z29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69 359 мың теңге;</w:t>
      </w:r>
    </w:p>
    <w:bookmarkEnd w:id="248"/>
    <w:bookmarkStart w:name="z29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9"/>
    <w:bookmarkStart w:name="z30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0"/>
    <w:bookmarkStart w:name="z30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1"/>
    <w:bookmarkStart w:name="z30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52"/>
    <w:bookmarkStart w:name="z30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390 мың теңге;</w:t>
      </w:r>
    </w:p>
    <w:bookmarkEnd w:id="253"/>
    <w:bookmarkStart w:name="z30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390 мың теңге.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2023-2025 жылдарға арналған Масақ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55"/>
    <w:bookmarkStart w:name="z29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68 188 мың теңге, оның ішінде:</w:t>
      </w:r>
    </w:p>
    <w:bookmarkEnd w:id="256"/>
    <w:bookmarkStart w:name="z30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21 666 мың теңге;</w:t>
      </w:r>
    </w:p>
    <w:bookmarkEnd w:id="257"/>
    <w:bookmarkStart w:name="z30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8"/>
    <w:bookmarkStart w:name="z30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9"/>
    <w:bookmarkStart w:name="z31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46 522 мың теңге, оның ішінде:</w:t>
      </w:r>
    </w:p>
    <w:bookmarkEnd w:id="260"/>
    <w:bookmarkStart w:name="z31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2 700 мың теңге;</w:t>
      </w:r>
    </w:p>
    <w:bookmarkEnd w:id="261"/>
    <w:bookmarkStart w:name="z31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2"/>
    <w:bookmarkStart w:name="z31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43 822 мың теңге;</w:t>
      </w:r>
    </w:p>
    <w:bookmarkEnd w:id="263"/>
    <w:bookmarkStart w:name="z31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71 378 мың теңге;</w:t>
      </w:r>
    </w:p>
    <w:bookmarkEnd w:id="264"/>
    <w:bookmarkStart w:name="z31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5"/>
    <w:bookmarkStart w:name="z31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6"/>
    <w:bookmarkStart w:name="z31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7"/>
    <w:bookmarkStart w:name="z31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68"/>
    <w:bookmarkStart w:name="z31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3 190 мың теңге;</w:t>
      </w:r>
    </w:p>
    <w:bookmarkEnd w:id="269"/>
    <w:bookmarkStart w:name="z32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3 190 мың теңге.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2023-2025 жылдарға арналған Сөгеты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71"/>
    <w:bookmarkStart w:name="z31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54 371 мың теңге, оның ішінде:</w:t>
      </w:r>
    </w:p>
    <w:bookmarkEnd w:id="272"/>
    <w:bookmarkStart w:name="z32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7 528 мың теңге;</w:t>
      </w:r>
    </w:p>
    <w:bookmarkEnd w:id="273"/>
    <w:bookmarkStart w:name="z32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4"/>
    <w:bookmarkStart w:name="z32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5"/>
    <w:bookmarkStart w:name="z32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46 843 мың теңге, оның ішінде:</w:t>
      </w:r>
    </w:p>
    <w:bookmarkEnd w:id="276"/>
    <w:bookmarkStart w:name="z32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500 мың теңге;</w:t>
      </w:r>
    </w:p>
    <w:bookmarkEnd w:id="277"/>
    <w:bookmarkStart w:name="z32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8"/>
    <w:bookmarkStart w:name="z32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43 343 мың теңге;</w:t>
      </w:r>
    </w:p>
    <w:bookmarkEnd w:id="279"/>
    <w:bookmarkStart w:name="z33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3 000 мың теңге;</w:t>
      </w:r>
    </w:p>
    <w:bookmarkEnd w:id="280"/>
    <w:bookmarkStart w:name="z33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55 078 мың теңге;</w:t>
      </w:r>
    </w:p>
    <w:bookmarkEnd w:id="281"/>
    <w:bookmarkStart w:name="z33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2"/>
    <w:bookmarkStart w:name="z33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3"/>
    <w:bookmarkStart w:name="z33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4"/>
    <w:bookmarkStart w:name="z33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85"/>
    <w:bookmarkStart w:name="z33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707 мың теңге;</w:t>
      </w:r>
    </w:p>
    <w:bookmarkEnd w:id="286"/>
    <w:bookmarkStart w:name="z33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707 мың теңге.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2023-2025 жылдарға арналған Рахат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88"/>
    <w:bookmarkStart w:name="z33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163 326 мың теңге, оның ішінде: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131 960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31 136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169 817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6 491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2023-2025 жылдарға арналған Саймасай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90"/>
    <w:bookmarkStart w:name="z34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575 222 мың теңге, оның ішінде: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568 319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6 903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2023-2025 жылдарға арналған Ташкенсаз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2023 жылға келесі көлемдерде бекітілсін:</w:t>
      </w:r>
    </w:p>
    <w:bookmarkEnd w:id="292"/>
    <w:bookmarkStart w:name="z36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61 477 мың теңге, оның ішінде: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39 897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2023-2025 жылдарға арналған Түрген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94"/>
    <w:bookmarkStart w:name="z37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164 478 мың теңге, оның ішінде: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122 552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41 926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 18 000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173 772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9 294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2023-2025 жылдарға арналған Тескенсу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96"/>
    <w:bookmarkStart w:name="z39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86 504 мың теңге, оның ішінде:</w:t>
      </w:r>
    </w:p>
    <w:bookmarkEnd w:id="297"/>
    <w:bookmarkStart w:name="z4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20 987 мың теңге;</w:t>
      </w:r>
    </w:p>
    <w:bookmarkEnd w:id="298"/>
    <w:bookmarkStart w:name="z4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70 мың теңге;</w:t>
      </w:r>
    </w:p>
    <w:bookmarkEnd w:id="299"/>
    <w:bookmarkStart w:name="z4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00"/>
    <w:bookmarkStart w:name="z4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65 447 мың теңге, оның ішінде:</w:t>
      </w:r>
    </w:p>
    <w:bookmarkEnd w:id="301"/>
    <w:bookmarkStart w:name="z4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17 596 мың теңге;</w:t>
      </w:r>
    </w:p>
    <w:bookmarkEnd w:id="302"/>
    <w:bookmarkStart w:name="z4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03"/>
    <w:bookmarkStart w:name="z4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47 851 мың теңге;</w:t>
      </w:r>
    </w:p>
    <w:bookmarkEnd w:id="304"/>
    <w:bookmarkStart w:name="z4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90 989 мың теңге;</w:t>
      </w:r>
    </w:p>
    <w:bookmarkEnd w:id="305"/>
    <w:bookmarkStart w:name="z4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6"/>
    <w:bookmarkStart w:name="z4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7"/>
    <w:bookmarkStart w:name="z4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8"/>
    <w:bookmarkStart w:name="z4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09"/>
    <w:bookmarkStart w:name="z4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4 485 мың теңге;</w:t>
      </w:r>
    </w:p>
    <w:bookmarkEnd w:id="310"/>
    <w:bookmarkStart w:name="z4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4 485 мың теңге.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2023-2025 жылдарға арналған Шелек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312"/>
    <w:bookmarkStart w:name="z41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356 001 мың теңге, оның ішінде: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197 581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153 000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 62 000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362 417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6 416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2023 жылдың 1 қаңтарынан бастап қолданысқа енгізіледі.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Ават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2-қосымша</w:t>
            </w:r>
          </w:p>
        </w:tc>
      </w:tr>
    </w:tbl>
    <w:bookmarkStart w:name="z43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Ават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3-қосымша</w:t>
            </w:r>
          </w:p>
        </w:tc>
      </w:tr>
    </w:tbl>
    <w:bookmarkStart w:name="z43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Ават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Асы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5-қосымша</w:t>
            </w:r>
          </w:p>
        </w:tc>
      </w:tr>
    </w:tbl>
    <w:bookmarkStart w:name="z45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Асы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6-қосымша</w:t>
            </w:r>
          </w:p>
        </w:tc>
      </w:tr>
    </w:tbl>
    <w:bookmarkStart w:name="z45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Асы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Ақши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8-қосымша</w:t>
            </w:r>
          </w:p>
        </w:tc>
      </w:tr>
    </w:tbl>
    <w:bookmarkStart w:name="z46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Ақши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9-қосымша</w:t>
            </w:r>
          </w:p>
        </w:tc>
      </w:tr>
    </w:tbl>
    <w:bookmarkStart w:name="z4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Ақши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1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Бәйдібек би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11-қосымша</w:t>
            </w:r>
          </w:p>
        </w:tc>
      </w:tr>
    </w:tbl>
    <w:bookmarkStart w:name="z48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Бәйдібек би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56"/>
          <w:p>
            <w:pPr>
              <w:spacing w:after="20"/>
              <w:ind w:left="20"/>
              <w:jc w:val="both"/>
            </w:pP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12-қосымша</w:t>
            </w:r>
          </w:p>
        </w:tc>
      </w:tr>
    </w:tbl>
    <w:bookmarkStart w:name="z492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Бәйдібек би ауылдық округінің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60"/>
          <w:p>
            <w:pPr>
              <w:spacing w:after="20"/>
              <w:ind w:left="20"/>
              <w:jc w:val="both"/>
            </w:pP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8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Балтабай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14-қосымша</w:t>
            </w:r>
          </w:p>
        </w:tc>
      </w:tr>
    </w:tbl>
    <w:bookmarkStart w:name="z50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Балтабай ауылдық округінің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15-қосымша</w:t>
            </w:r>
          </w:p>
        </w:tc>
      </w:tr>
    </w:tbl>
    <w:bookmarkStart w:name="z508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Балтабай ауылдық округінің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3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Бәйтерек ауылдық округінің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17-қосымша</w:t>
            </w:r>
          </w:p>
        </w:tc>
      </w:tr>
    </w:tbl>
    <w:bookmarkStart w:name="z518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18-қосымша</w:t>
            </w:r>
          </w:p>
        </w:tc>
      </w:tr>
    </w:tbl>
    <w:bookmarkStart w:name="z523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Бәйтерек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Бөлек ауылдық округінің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20-қосымша</w:t>
            </w:r>
          </w:p>
        </w:tc>
      </w:tr>
    </w:tbl>
    <w:bookmarkStart w:name="z533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Бөлек ауылдық округінің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21-қосымша</w:t>
            </w:r>
          </w:p>
        </w:tc>
      </w:tr>
    </w:tbl>
    <w:bookmarkStart w:name="z538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Бөлек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3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Бартоғай ауылдық округінің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23-қосымша</w:t>
            </w:r>
          </w:p>
        </w:tc>
      </w:tr>
    </w:tbl>
    <w:bookmarkStart w:name="z547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Бартоғай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24-қосымша</w:t>
            </w:r>
          </w:p>
        </w:tc>
      </w:tr>
    </w:tbl>
    <w:bookmarkStart w:name="z551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Бартоғай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7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Есік қаласының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26-қосымша</w:t>
            </w:r>
          </w:p>
        </w:tc>
      </w:tr>
    </w:tbl>
    <w:bookmarkStart w:name="z56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Есік қаласының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27-қосымша</w:t>
            </w:r>
          </w:p>
        </w:tc>
      </w:tr>
    </w:tbl>
    <w:bookmarkStart w:name="z569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Есік қаласының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5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Жанашар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29-қосымша</w:t>
            </w:r>
          </w:p>
        </w:tc>
      </w:tr>
    </w:tbl>
    <w:bookmarkStart w:name="z58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Жанашар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30-қосымша</w:t>
            </w:r>
          </w:p>
        </w:tc>
      </w:tr>
    </w:tbl>
    <w:bookmarkStart w:name="z58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Жанашар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Қаратұрық ауылдық округінің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32-қосымша</w:t>
            </w:r>
          </w:p>
        </w:tc>
      </w:tr>
    </w:tbl>
    <w:bookmarkStart w:name="z59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Қаратұрық ауылдық округінің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33-қосымша</w:t>
            </w:r>
          </w:p>
        </w:tc>
      </w:tr>
    </w:tbl>
    <w:bookmarkStart w:name="z605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Қаратұрық ауылдық округінің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1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Қаракемер ауылдық округінің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35-қосымша</w:t>
            </w:r>
          </w:p>
        </w:tc>
      </w:tr>
    </w:tbl>
    <w:bookmarkStart w:name="z617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округінің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36-қосымша</w:t>
            </w:r>
          </w:p>
        </w:tc>
      </w:tr>
    </w:tbl>
    <w:bookmarkStart w:name="z622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Қаракемер ауылдық округінің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8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Қаражота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38-қосымша</w:t>
            </w:r>
          </w:p>
        </w:tc>
      </w:tr>
    </w:tbl>
    <w:bookmarkStart w:name="z634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Қаражота ауылдық округінің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39-қосымша</w:t>
            </w:r>
          </w:p>
        </w:tc>
      </w:tr>
    </w:tbl>
    <w:bookmarkStart w:name="z640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Қаражота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6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Қырбалтабай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65 526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41-қосымша</w:t>
            </w:r>
          </w:p>
        </w:tc>
      </w:tr>
    </w:tbl>
    <w:bookmarkStart w:name="z652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Қырбалтабай ауылдық округінің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42-қосымша</w:t>
            </w:r>
          </w:p>
        </w:tc>
      </w:tr>
    </w:tbl>
    <w:bookmarkStart w:name="z657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Қырбалтабай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43-қосымша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3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Қорам ауылдық округінің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44-қосымша</w:t>
            </w:r>
          </w:p>
        </w:tc>
      </w:tr>
    </w:tbl>
    <w:bookmarkStart w:name="z668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Қорам ауылдық округінің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45-қосымша</w:t>
            </w:r>
          </w:p>
        </w:tc>
      </w:tr>
    </w:tbl>
    <w:bookmarkStart w:name="z674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Қорам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№46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0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Қазақстан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47-қосымша</w:t>
            </w:r>
          </w:p>
        </w:tc>
      </w:tr>
    </w:tbl>
    <w:bookmarkStart w:name="z686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ауылдық округінің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48-қосымша</w:t>
            </w:r>
          </w:p>
        </w:tc>
      </w:tr>
    </w:tbl>
    <w:bookmarkStart w:name="z691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Қазақстан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49-қосымша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7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Көктөбе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50-қосымша</w:t>
            </w:r>
          </w:p>
        </w:tc>
      </w:tr>
    </w:tbl>
    <w:bookmarkStart w:name="z703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Көктөбе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51-қосымша</w:t>
            </w:r>
          </w:p>
        </w:tc>
      </w:tr>
    </w:tbl>
    <w:bookmarkStart w:name="z709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Көктөбе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52-қосымша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4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Малыбай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53-қосымша</w:t>
            </w:r>
          </w:p>
        </w:tc>
      </w:tr>
    </w:tbl>
    <w:bookmarkStart w:name="z720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Малыбай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54-қосымша</w:t>
            </w:r>
          </w:p>
        </w:tc>
      </w:tr>
    </w:tbl>
    <w:bookmarkStart w:name="z726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Малыбай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55-қосымша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2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Масақ ауылдық округінің бюджеті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56-қосымша</w:t>
            </w:r>
          </w:p>
        </w:tc>
      </w:tr>
    </w:tbl>
    <w:bookmarkStart w:name="z737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Масақ ауылдық округінің бюджеті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57-қосымша</w:t>
            </w:r>
          </w:p>
        </w:tc>
      </w:tr>
    </w:tbl>
    <w:bookmarkStart w:name="z742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Масақ ауылдық округінің бюджеті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58-қосымша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8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Сөгеті ауылдық округінің бюджеті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59-қосымша</w:t>
            </w:r>
          </w:p>
        </w:tc>
      </w:tr>
    </w:tbl>
    <w:bookmarkStart w:name="z754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Сөгеті ауылдық округінің бюджеті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60-қосымша</w:t>
            </w:r>
          </w:p>
        </w:tc>
      </w:tr>
    </w:tbl>
    <w:bookmarkStart w:name="z759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Сөгеті ауылдық округінің бюджеті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61-қосымша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5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Рахат ауылдық округінің бюджеті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62-қосымша</w:t>
            </w:r>
          </w:p>
        </w:tc>
      </w:tr>
    </w:tbl>
    <w:bookmarkStart w:name="z771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Рахат ауылдық округінің бюджеті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63-қосымша</w:t>
            </w:r>
          </w:p>
        </w:tc>
      </w:tr>
    </w:tbl>
    <w:bookmarkStart w:name="z777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Рахат ауылдық округінің бюджеті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64-қосымша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2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Саймасай ауылдық округінің бюджеті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65-қосымша</w:t>
            </w:r>
          </w:p>
        </w:tc>
      </w:tr>
    </w:tbl>
    <w:bookmarkStart w:name="z788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Саймасай ауылдық округінің бюджеті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66-қосымша</w:t>
            </w:r>
          </w:p>
        </w:tc>
      </w:tr>
    </w:tbl>
    <w:bookmarkStart w:name="z794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Саймасай ауылдық округінің бюджеті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67-қосымша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0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Ташкенсаз ауылдық округінің бюджеті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68-қосымша</w:t>
            </w:r>
          </w:p>
        </w:tc>
      </w:tr>
    </w:tbl>
    <w:bookmarkStart w:name="z806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Ташкенсаз ауылдық округінің бюджеті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69-қосымша</w:t>
            </w:r>
          </w:p>
        </w:tc>
      </w:tr>
    </w:tbl>
    <w:bookmarkStart w:name="z811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Ташкенсаз ауылдық округінің бюджеті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70-қосымша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7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Түрген ауылдық округінің бюджеті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71-қосымша</w:t>
            </w:r>
          </w:p>
        </w:tc>
      </w:tr>
    </w:tbl>
    <w:bookmarkStart w:name="z822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Түрген ауылдық округінің бюджеті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72-қосымша</w:t>
            </w:r>
          </w:p>
        </w:tc>
      </w:tr>
    </w:tbl>
    <w:bookmarkStart w:name="z827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Түрген ауылдық округінің бюджеті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73-қосымша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– Алматы облысы Еңбекшіқазақ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31-149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3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Тескенсу ауылдық округінің бюджеті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74-қосымша</w:t>
            </w:r>
          </w:p>
        </w:tc>
      </w:tr>
    </w:tbl>
    <w:bookmarkStart w:name="z838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Тескенсу ауылдық округінің бюджеті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75-қосымша</w:t>
            </w:r>
          </w:p>
        </w:tc>
      </w:tr>
    </w:tbl>
    <w:bookmarkStart w:name="z844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Тескенсу ауылдық округінің бюджеті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76-қосымша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– Алматы облысы Еңбекшіқазақ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9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Шелек ауылдық округінің бюджеті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77-қосымша</w:t>
            </w:r>
          </w:p>
        </w:tc>
      </w:tr>
    </w:tbl>
    <w:bookmarkStart w:name="z854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Шелек ауылдық округінің бюджеті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29 желтоқсандағы №VII-31-149 шешіміне 78-қосымша</w:t>
            </w:r>
          </w:p>
        </w:tc>
      </w:tr>
    </w:tbl>
    <w:bookmarkStart w:name="z860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Шелек ауылдық округінің бюджеті</w:t>
      </w:r>
    </w:p>
    <w:bookmarkEnd w:id="6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