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001a7" w14:textId="c6001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Еңбекшіқазақ аудандық мәслихатының 2022 жылғы 5 қаңтардағы № 15-73 "Еңбекшіқазақ ауданының Есік қаласы мен ауылдық округтерінің 2022-2024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аудандық мәслихатының 2022 жылғы 14 желтоқсандағы № 29-141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Еңбекшіқазақ аудандық мәслихаты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Еңбекшіқазақ аудандық мәслихатының "Еңбекшіқазақ ауданының Есік қаласы мен ауылдық округтерінің 2022-2024 жылдарға арналған бюджеттері туралы" 2022 жылғы 5 қаңтардағы </w:t>
      </w:r>
      <w:r>
        <w:rPr>
          <w:rFonts w:ascii="Times New Roman"/>
          <w:b w:val="false"/>
          <w:i w:val="false"/>
          <w:color w:val="000000"/>
          <w:sz w:val="28"/>
        </w:rPr>
        <w:t>№ 15-73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тармақтары жаңа редакцияда баяндалсын: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Ават ауылдық округінің бюджеті тиісінше осы шешімінің 1, 2 және 3-қосымшаларына сәйкес, оның ішінде 2022 жылға келесі көлемдерде бекітілсін: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66 900 мың теңге, оның ішінде: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33 193 мың теңге;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 0 теңге;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түсiмдер 0 теңге;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171 мың теңге;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33 536 мың теңге, оның ішінде: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22 174 мың теңге;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11 362 мың теңге;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67 179 мың теңге;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279 мың теңге;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279 мың теңге.";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2022-2024 жылдарға арналған Асы ауылдық округінің бюджеті тиісінше осы шешімінің 4, 5 және 6-қосымшаларына сәйкес, оның ішінде 2022 жылға келесі көлемдерде бекітілсін: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79 430 мың теңге, оның ішінде: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26 534 мың теңге;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түсiмдер 0 теңге;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52 896 мың теңге, оның ішінде: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30 577 мың теңге;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субвенциялар 22 319 мың теңге; 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81 101 мың теңге;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1 671 мың теңге;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1 671 мың теңге.";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2022-2024 жылдарға арналған Ақши ауылдық округінің бюджеті тиісінше осы шешімінің 7, 8 және 9-қосымшаларына сәйкес, оның ішінде 2022 жылға келесі көлемдерде бекітілсін: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62 117 мың теңге, оның ішінде: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21 365 мың теңге;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 0 теңге;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түсiмдер 0 теңге;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40 752 мың теңге, оның ішінде: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14 330 мың теңге;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26 422 мың теңге;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64 994 мың теңге;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2 877 мың теңге;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2 877 мың теңге.";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2022-2024 жылдарға арналған Балтабай ауылдық округінің бюджеті тиісінше осы шешімінің 13, 14 және 15-қосымшаларына сәйкес, оның ішінде 2022 жылға келесі көлемдерде бекітілсін: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77 899 мың теңге, оның ішінде: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49 784 мың теңге;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90 теңге;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 0 теңге;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түсiмдер 0 теңге;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28 025 мың теңге, оның ішінде: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18 767 мың теңге;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9 258 мың теңге;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78 828 мың теңге;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929 мың теңге;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929 мың теңге.";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2022-2024 жылдарға арналған Бәйтерек ауылдық округінің бюджеті тиісінше осы шешімінің 16, 17 және 18-қосымшаларына сәйкес, оның ішінде 2022 жылға келесі көлемдерде бекітілсін: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125 988 мың теңге, оның ішінде: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107 821 мың теңге;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132 мың теңге;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 0 теңге;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түсiмдер 132 мың теңге;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18 035 мың теңге, оның ішінде: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13 442 мың теңге;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4 593 мың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126 625 мың теңге;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637 мың теңге;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637 мың теңге.";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2022-2024 жылдарға арналған Бөлек ауылдық округінің бюджеті тиісінше осы шешімінің 19, 20 және 21-қосымшаларына сәйкес, оның ішінде 2022 жылға келесі көлемдерде бекітілсін: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69 363 мың теңге, оның ішінде: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44 335 мың теңге;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 0 теңге;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түсiмдер 0 теңге;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25 028 мың теңге, оның ішінде: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13 044 мың теңге;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11 984 мың теңге;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72 360 мың теңге;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2 997 мың теңге;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2 997 мың теңге.";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2022-2024 жылдарға арналған Бартоғай ауылдық округінің бюджеті тиісінше осы шешімінің 22, 23 және 24-қосымшаларына сәйкес, оның ішінде 2022 жылға келесі көлемдерде бекітілсін: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70 507 мың теңге, оның ішінде: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27 233 мың теңге;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 0 теңге;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түсiмдер 0 теңге;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43 274 мың теңге, оның ішінде: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14 337 мың теңге;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28 937 мың теңге;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72 440 мың теңге;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1 933 мың теңге;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1 933 мың теңге.";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2022-2024 жылдарға арналған Есік қаласының бюджеті тиісінше осы шешімінің 25, 26 және 27-қосымшаларына сәйкес, оның ішінде 2022 жылға келесі көлемдерде бекітілсін: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495 161 мың теңге, оның ішінде: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329 077 мың теңге;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805 мың теңге;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 595 мың теңге;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түсiмдер 210 мың теңге;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618 мың теңге;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164 661 мың теңге, оның ішінде: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146 679 мың теңге;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17 982 мың теңге;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517 616 мың теңге;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22 455 мың теңге;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22 455 мың теңге.";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2022-2024 жылдарға арналған Қаратұрық ауылдық округінің бюджеті тиісінше осы шешімінің 31, 32 және 33-қосымшаларына сәйкес, оның ішінде 2022 жылға келесі көлемдерде бекітілсін: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105 873 мың теңге, оның ішінде: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35 369 мың теңге;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 0 теңге;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түсiмдер 0 теңге;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70 504 мың теңге, оның ішінде: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30 518 мың теңге;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39 986 мың теңге;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108 443 мың теңге;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2 570 мың теңге;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2 570 мың теңге.";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2022-2024 жылдарға арналған Қаракемер ауылдық округінің бюджеті тиісінше осы шешімінің 34, 35 және 36-қосымшаларына сәйкес, оның ішінде 2022 жылға келесі көлемдерде бекітілсін: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93 046 мың теңге, оның ішінде: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33 750 мың теңге;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340 мың теңге;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 252 мың теңге;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түсiмдер 88 мың теңге;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58 956 мың теңге, оның ішінде: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40 002 мың теңге;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18 954 мың теңге;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95 445 мың теңге;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2 399 мың теңге;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2 399 мың теңге.";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2022-2024 жылдарға арналған Қаражота ауылдық округінің бюджеті тиісінше осы шешімінің 37, 38 және 39-қосымшаларына сәйкес, оның ішінде 2022 жылға келесі көлемдерде бекітілсін: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56 015 мың теңге, оның ішінде: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16 432 мың теңге;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түсiмдер 0 теңге;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39 583 мың теңге, оның ішінде: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7320 мың теңге;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32 263 теңге;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63 155 мың теңге;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7 140 мың теңге;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7 140 мың теңге.";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2022-2024 жылдарға арналған Қырбалтабай ауылдық округінің бюджеті тиісінше осы шешімінің 40, 41 және 42-қосымшаларына сәйкес, оның ішінде 2022 жылға келесі көлемдерде бекітілсін:</w:t>
      </w:r>
    </w:p>
    <w:bookmarkEnd w:id="197"/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67 641 мың теңге, оның ішінде:</w:t>
      </w:r>
    </w:p>
    <w:bookmarkEnd w:id="198"/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13 821 мың теңге;</w:t>
      </w:r>
    </w:p>
    <w:bookmarkEnd w:id="199"/>
    <w:bookmarkStart w:name="z2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00"/>
    <w:bookmarkStart w:name="z21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 0 теңге;</w:t>
      </w:r>
    </w:p>
    <w:bookmarkEnd w:id="201"/>
    <w:bookmarkStart w:name="z2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түсiмдер 0 теңге;</w:t>
      </w:r>
    </w:p>
    <w:bookmarkEnd w:id="202"/>
    <w:bookmarkStart w:name="z2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03"/>
    <w:bookmarkStart w:name="z21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53 820 мың теңге, оның ішінде:</w:t>
      </w:r>
    </w:p>
    <w:bookmarkEnd w:id="204"/>
    <w:bookmarkStart w:name="z21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16 194 мың теңге;</w:t>
      </w:r>
    </w:p>
    <w:bookmarkEnd w:id="205"/>
    <w:bookmarkStart w:name="z21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06"/>
    <w:bookmarkStart w:name="z21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37 626 мың теңге;</w:t>
      </w:r>
    </w:p>
    <w:bookmarkEnd w:id="207"/>
    <w:bookmarkStart w:name="z21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67 953 мың теңге;</w:t>
      </w:r>
    </w:p>
    <w:bookmarkEnd w:id="208"/>
    <w:bookmarkStart w:name="z21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09"/>
    <w:bookmarkStart w:name="z21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10"/>
    <w:bookmarkStart w:name="z22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11"/>
    <w:bookmarkStart w:name="z22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212"/>
    <w:bookmarkStart w:name="z22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312 мың теңге;</w:t>
      </w:r>
    </w:p>
    <w:bookmarkEnd w:id="213"/>
    <w:bookmarkStart w:name="z22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312 мың теңге.";</w:t>
      </w:r>
    </w:p>
    <w:bookmarkEnd w:id="214"/>
    <w:bookmarkStart w:name="z22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2022-2024 жылдарға арналған Қорам ауылдық округінің бюджеті тиісінше осы шешімінің 43, 44 және 45-қосымшаларына сәйкес, оның ішінде 2022 жылға келесі көлемдерде бекітілсін:</w:t>
      </w:r>
    </w:p>
    <w:bookmarkEnd w:id="215"/>
    <w:bookmarkStart w:name="z22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60 736 мың теңге, оның ішінде:</w:t>
      </w:r>
    </w:p>
    <w:bookmarkEnd w:id="216"/>
    <w:bookmarkStart w:name="z22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14 730 мың теңге;</w:t>
      </w:r>
    </w:p>
    <w:bookmarkEnd w:id="217"/>
    <w:bookmarkStart w:name="z22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13 мың теңге;</w:t>
      </w:r>
    </w:p>
    <w:bookmarkEnd w:id="218"/>
    <w:bookmarkStart w:name="z22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 0 теңге;</w:t>
      </w:r>
    </w:p>
    <w:bookmarkEnd w:id="219"/>
    <w:bookmarkStart w:name="z22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түсiмдер 13 мың теңге;</w:t>
      </w:r>
    </w:p>
    <w:bookmarkEnd w:id="220"/>
    <w:bookmarkStart w:name="z23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21"/>
    <w:bookmarkStart w:name="z23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45 993 мың теңге, оның ішінде:</w:t>
      </w:r>
    </w:p>
    <w:bookmarkEnd w:id="222"/>
    <w:bookmarkStart w:name="z23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11 884 мың теңге;</w:t>
      </w:r>
    </w:p>
    <w:bookmarkEnd w:id="223"/>
    <w:bookmarkStart w:name="z23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24"/>
    <w:bookmarkStart w:name="z23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34 109 мың теңге;</w:t>
      </w:r>
    </w:p>
    <w:bookmarkEnd w:id="225"/>
    <w:bookmarkStart w:name="z23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61 141 мың теңге;</w:t>
      </w:r>
    </w:p>
    <w:bookmarkEnd w:id="226"/>
    <w:bookmarkStart w:name="z23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27"/>
    <w:bookmarkStart w:name="z23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28"/>
    <w:bookmarkStart w:name="z23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29"/>
    <w:bookmarkStart w:name="z23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230"/>
    <w:bookmarkStart w:name="z24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405 мың теңге;</w:t>
      </w:r>
    </w:p>
    <w:bookmarkEnd w:id="231"/>
    <w:bookmarkStart w:name="z24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405 мың теңге.";</w:t>
      </w:r>
    </w:p>
    <w:bookmarkEnd w:id="232"/>
    <w:bookmarkStart w:name="z24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2022-2024 жылдарға арналған Қазақстан ауылдық округінің бюджеті тиісінше осы шешімінің 46, 47 және 48-қосымшаларына сәйкес, оның ішінде 2022 жылға келесі көлемдерде бекітілсін:</w:t>
      </w:r>
    </w:p>
    <w:bookmarkEnd w:id="233"/>
    <w:bookmarkStart w:name="z24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79 447 мың теңге, оның ішінде:</w:t>
      </w:r>
    </w:p>
    <w:bookmarkEnd w:id="234"/>
    <w:bookmarkStart w:name="z24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29 102 мың теңге;</w:t>
      </w:r>
    </w:p>
    <w:bookmarkEnd w:id="235"/>
    <w:bookmarkStart w:name="z24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36"/>
    <w:bookmarkStart w:name="z24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 0 теңге;</w:t>
      </w:r>
    </w:p>
    <w:bookmarkEnd w:id="237"/>
    <w:bookmarkStart w:name="z24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түсiмдер 0 теңге;</w:t>
      </w:r>
    </w:p>
    <w:bookmarkEnd w:id="238"/>
    <w:bookmarkStart w:name="z24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39"/>
    <w:bookmarkStart w:name="z24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50 345 мың теңге, оның ішінде:</w:t>
      </w:r>
    </w:p>
    <w:bookmarkEnd w:id="240"/>
    <w:bookmarkStart w:name="z25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18 244 мың теңге;</w:t>
      </w:r>
    </w:p>
    <w:bookmarkEnd w:id="241"/>
    <w:bookmarkStart w:name="z25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42"/>
    <w:bookmarkStart w:name="z25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32 101 мың теңге;</w:t>
      </w:r>
    </w:p>
    <w:bookmarkEnd w:id="243"/>
    <w:bookmarkStart w:name="z25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79 935 мың теңге;</w:t>
      </w:r>
    </w:p>
    <w:bookmarkEnd w:id="244"/>
    <w:bookmarkStart w:name="z25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45"/>
    <w:bookmarkStart w:name="z25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46"/>
    <w:bookmarkStart w:name="z25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47"/>
    <w:bookmarkStart w:name="z25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248"/>
    <w:bookmarkStart w:name="z25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488 мың теңге;</w:t>
      </w:r>
    </w:p>
    <w:bookmarkEnd w:id="249"/>
    <w:bookmarkStart w:name="z25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488 мың теңге.";</w:t>
      </w:r>
    </w:p>
    <w:bookmarkEnd w:id="250"/>
    <w:bookmarkStart w:name="z26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2022-2024 жылдарға арналған Көктөбе ауылдық округінің бюджеті тиісінше осы шешімінің 49, 50 және 51-қосымшаларына сәйкес, оның ішінде 2022 жылға келесі көлемдерде бекітілсін:</w:t>
      </w:r>
    </w:p>
    <w:bookmarkEnd w:id="251"/>
    <w:bookmarkStart w:name="z26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93 843 мың теңге, оның ішінде:</w:t>
      </w:r>
    </w:p>
    <w:bookmarkEnd w:id="252"/>
    <w:bookmarkStart w:name="z26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85 147 мың теңге;</w:t>
      </w:r>
    </w:p>
    <w:bookmarkEnd w:id="253"/>
    <w:bookmarkStart w:name="z26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14 мың теңге;</w:t>
      </w:r>
    </w:p>
    <w:bookmarkEnd w:id="254"/>
    <w:bookmarkStart w:name="z26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 0 теңге;</w:t>
      </w:r>
    </w:p>
    <w:bookmarkEnd w:id="255"/>
    <w:bookmarkStart w:name="z26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түсiмдер 14 мың теңге;</w:t>
      </w:r>
    </w:p>
    <w:bookmarkEnd w:id="256"/>
    <w:bookmarkStart w:name="z26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57"/>
    <w:bookmarkStart w:name="z26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8 682 мың теңге, оның ішінде:</w:t>
      </w:r>
    </w:p>
    <w:bookmarkEnd w:id="258"/>
    <w:bookmarkStart w:name="z26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4 163 мың теңге;</w:t>
      </w:r>
    </w:p>
    <w:bookmarkEnd w:id="259"/>
    <w:bookmarkStart w:name="z26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60"/>
    <w:bookmarkStart w:name="z27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4 519 мың теңге;</w:t>
      </w:r>
    </w:p>
    <w:bookmarkEnd w:id="261"/>
    <w:bookmarkStart w:name="z27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97 895 мың теңге;</w:t>
      </w:r>
    </w:p>
    <w:bookmarkEnd w:id="262"/>
    <w:bookmarkStart w:name="z27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63"/>
    <w:bookmarkStart w:name="z27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64"/>
    <w:bookmarkStart w:name="z27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65"/>
    <w:bookmarkStart w:name="z27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266"/>
    <w:bookmarkStart w:name="z27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4 052 мың теңге;</w:t>
      </w:r>
    </w:p>
    <w:bookmarkEnd w:id="267"/>
    <w:bookmarkStart w:name="z27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4 052 мың теңге.";</w:t>
      </w:r>
    </w:p>
    <w:bookmarkEnd w:id="268"/>
    <w:bookmarkStart w:name="z27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2022-2024 жылдарға арналған Малыбай ауылдық округінің бюджеті тиісінше осы шешімінің 52, 53 және 54-қосымшаларына сәйкес, оның ішінде 2022 жылға келесі көлемдерде бекітілсін:</w:t>
      </w:r>
    </w:p>
    <w:bookmarkEnd w:id="269"/>
    <w:bookmarkStart w:name="z27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71 040 мың теңге, оның ішінде:</w:t>
      </w:r>
    </w:p>
    <w:bookmarkEnd w:id="270"/>
    <w:bookmarkStart w:name="z28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11 778 мың теңге;</w:t>
      </w:r>
    </w:p>
    <w:bookmarkEnd w:id="271"/>
    <w:bookmarkStart w:name="z28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72"/>
    <w:bookmarkStart w:name="z28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 0 теңге;</w:t>
      </w:r>
    </w:p>
    <w:bookmarkEnd w:id="273"/>
    <w:bookmarkStart w:name="z28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түсiмдер 0 теңге;</w:t>
      </w:r>
    </w:p>
    <w:bookmarkEnd w:id="274"/>
    <w:bookmarkStart w:name="z28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75"/>
    <w:bookmarkStart w:name="z28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59 262 мың теңге, оның ішінде:</w:t>
      </w:r>
    </w:p>
    <w:bookmarkEnd w:id="276"/>
    <w:bookmarkStart w:name="z28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18 154 мың теңге;</w:t>
      </w:r>
    </w:p>
    <w:bookmarkEnd w:id="277"/>
    <w:bookmarkStart w:name="z28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78"/>
    <w:bookmarkStart w:name="z28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41 108 мың теңге;</w:t>
      </w:r>
    </w:p>
    <w:bookmarkEnd w:id="279"/>
    <w:bookmarkStart w:name="z28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71 639 мың теңге;</w:t>
      </w:r>
    </w:p>
    <w:bookmarkEnd w:id="280"/>
    <w:bookmarkStart w:name="z29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81"/>
    <w:bookmarkStart w:name="z29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82"/>
    <w:bookmarkStart w:name="z29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83"/>
    <w:bookmarkStart w:name="z29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284"/>
    <w:bookmarkStart w:name="z29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599 мың теңге;</w:t>
      </w:r>
    </w:p>
    <w:bookmarkEnd w:id="285"/>
    <w:bookmarkStart w:name="z29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599 мың теңге.";</w:t>
      </w:r>
    </w:p>
    <w:bookmarkEnd w:id="286"/>
    <w:bookmarkStart w:name="z29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2022-2024 жылдарға арналған Масақ ауылдық округінің бюджеті тиісінше осы шешімінің 55, 56 және 57-қосымшаларына сәйкес, оның ішінде 2022 жылға келесі көлемдерде бекітілсін:</w:t>
      </w:r>
    </w:p>
    <w:bookmarkEnd w:id="287"/>
    <w:bookmarkStart w:name="z29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67 185 мың теңге, оның ішінде:</w:t>
      </w:r>
    </w:p>
    <w:bookmarkEnd w:id="288"/>
    <w:bookmarkStart w:name="z29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14 496 мың теңге;</w:t>
      </w:r>
    </w:p>
    <w:bookmarkEnd w:id="289"/>
    <w:bookmarkStart w:name="z29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90"/>
    <w:bookmarkStart w:name="z300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 0 теңге;</w:t>
      </w:r>
    </w:p>
    <w:bookmarkEnd w:id="291"/>
    <w:bookmarkStart w:name="z30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түсiмдер 0 теңге;</w:t>
      </w:r>
    </w:p>
    <w:bookmarkEnd w:id="292"/>
    <w:bookmarkStart w:name="z30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93"/>
    <w:bookmarkStart w:name="z303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52 689 мың теңге, оның ішінде:</w:t>
      </w:r>
    </w:p>
    <w:bookmarkEnd w:id="294"/>
    <w:bookmarkStart w:name="z304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10 611 мың теңге;</w:t>
      </w:r>
    </w:p>
    <w:bookmarkEnd w:id="295"/>
    <w:bookmarkStart w:name="z305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96"/>
    <w:bookmarkStart w:name="z306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42 078 мың теңге;</w:t>
      </w:r>
    </w:p>
    <w:bookmarkEnd w:id="297"/>
    <w:bookmarkStart w:name="z307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67 238 мың теңге;</w:t>
      </w:r>
    </w:p>
    <w:bookmarkEnd w:id="298"/>
    <w:bookmarkStart w:name="z308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99"/>
    <w:bookmarkStart w:name="z309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00"/>
    <w:bookmarkStart w:name="z310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01"/>
    <w:bookmarkStart w:name="z311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302"/>
    <w:bookmarkStart w:name="z312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53 мың теңге;</w:t>
      </w:r>
    </w:p>
    <w:bookmarkEnd w:id="303"/>
    <w:bookmarkStart w:name="z313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53 мың теңге.";</w:t>
      </w:r>
    </w:p>
    <w:bookmarkEnd w:id="304"/>
    <w:bookmarkStart w:name="z314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2022-2024 жылдарға арналған Сөгеты ауылдық округінің бюджеті тиісінше осы шешімінің 58, 59 және 60-қосымшаларына сәйкес, оның ішінде 2022 жылға келесі көлемдерде бекітілсін:</w:t>
      </w:r>
    </w:p>
    <w:bookmarkEnd w:id="305"/>
    <w:bookmarkStart w:name="z315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54 472 мың теңге, оның ішінде:</w:t>
      </w:r>
    </w:p>
    <w:bookmarkEnd w:id="306"/>
    <w:bookmarkStart w:name="z316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8 564 мың теңге;</w:t>
      </w:r>
    </w:p>
    <w:bookmarkEnd w:id="307"/>
    <w:bookmarkStart w:name="z317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08"/>
    <w:bookmarkStart w:name="z318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түсiмдер 0 теңге;</w:t>
      </w:r>
    </w:p>
    <w:bookmarkEnd w:id="309"/>
    <w:bookmarkStart w:name="z319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10"/>
    <w:bookmarkStart w:name="z320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45 908 мың теңге, оның ішінде:</w:t>
      </w:r>
    </w:p>
    <w:bookmarkEnd w:id="311"/>
    <w:bookmarkStart w:name="z321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8 422 мың теңге;</w:t>
      </w:r>
    </w:p>
    <w:bookmarkEnd w:id="312"/>
    <w:bookmarkStart w:name="z322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313"/>
    <w:bookmarkStart w:name="z323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37 486 мың теңге;</w:t>
      </w:r>
    </w:p>
    <w:bookmarkEnd w:id="314"/>
    <w:bookmarkStart w:name="z324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55 014 мың теңге;</w:t>
      </w:r>
    </w:p>
    <w:bookmarkEnd w:id="315"/>
    <w:bookmarkStart w:name="z325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16"/>
    <w:bookmarkStart w:name="z326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17"/>
    <w:bookmarkStart w:name="z327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18"/>
    <w:bookmarkStart w:name="z328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319"/>
    <w:bookmarkStart w:name="z329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542 мың теңге;</w:t>
      </w:r>
    </w:p>
    <w:bookmarkEnd w:id="320"/>
    <w:bookmarkStart w:name="z330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542 мың теңге.";</w:t>
      </w:r>
    </w:p>
    <w:bookmarkEnd w:id="321"/>
    <w:bookmarkStart w:name="z331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2022-2024 жылдарға арналған Рахат ауылдық округінің бюджеті тиісінше осы шешімінің 61, 62 және 63-қосымшаларына сәйкес, оның ішінде 2022 жылға келесі көлемдерде бекітілсін:</w:t>
      </w:r>
    </w:p>
    <w:bookmarkEnd w:id="322"/>
    <w:bookmarkStart w:name="z332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138 359 мың теңге, оның ішінде:</w:t>
      </w:r>
    </w:p>
    <w:bookmarkEnd w:id="323"/>
    <w:bookmarkStart w:name="z333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93 989 мың теңге;</w:t>
      </w:r>
    </w:p>
    <w:bookmarkEnd w:id="324"/>
    <w:bookmarkStart w:name="z334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480 мың теңге;</w:t>
      </w:r>
    </w:p>
    <w:bookmarkEnd w:id="325"/>
    <w:bookmarkStart w:name="z335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 480 мың теңге;</w:t>
      </w:r>
    </w:p>
    <w:bookmarkEnd w:id="326"/>
    <w:bookmarkStart w:name="z336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түсiмдер 0 теңге;</w:t>
      </w:r>
    </w:p>
    <w:bookmarkEnd w:id="327"/>
    <w:bookmarkStart w:name="z337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28"/>
    <w:bookmarkStart w:name="z338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43 890 мың теңге, оның ішінде:</w:t>
      </w:r>
    </w:p>
    <w:bookmarkEnd w:id="329"/>
    <w:bookmarkStart w:name="z339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37 131 мың теңге;</w:t>
      </w:r>
    </w:p>
    <w:bookmarkEnd w:id="330"/>
    <w:bookmarkStart w:name="z340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331"/>
    <w:bookmarkStart w:name="z341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6 759 мың теңге;</w:t>
      </w:r>
    </w:p>
    <w:bookmarkEnd w:id="332"/>
    <w:bookmarkStart w:name="z342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140 798 мың теңге;</w:t>
      </w:r>
    </w:p>
    <w:bookmarkEnd w:id="333"/>
    <w:bookmarkStart w:name="z343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34"/>
    <w:bookmarkStart w:name="z344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35"/>
    <w:bookmarkStart w:name="z345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36"/>
    <w:bookmarkStart w:name="z346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337"/>
    <w:bookmarkStart w:name="z347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2 439 мың теңге;</w:t>
      </w:r>
    </w:p>
    <w:bookmarkEnd w:id="338"/>
    <w:bookmarkStart w:name="z348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2 439 мың теңге.";</w:t>
      </w:r>
    </w:p>
    <w:bookmarkEnd w:id="339"/>
    <w:bookmarkStart w:name="z349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"23. 2022-2024 жылдарға арналған Ташкенсаз ауылдық округінің бюджеті тиісінше осы шешімінің 67, 68 және 69-қосымшаларға сәйкес, оның ішінде 2022 жылға келесі көлемдерде бекітілсін:</w:t>
      </w:r>
    </w:p>
    <w:bookmarkEnd w:id="340"/>
    <w:bookmarkStart w:name="z350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83 288 мың теңге, оның ішінде:</w:t>
      </w:r>
    </w:p>
    <w:bookmarkEnd w:id="341"/>
    <w:bookmarkStart w:name="z351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19 116 мың теңге;</w:t>
      </w:r>
    </w:p>
    <w:bookmarkEnd w:id="342"/>
    <w:bookmarkStart w:name="z352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43"/>
    <w:bookmarkStart w:name="z353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 0 теңге;</w:t>
      </w:r>
    </w:p>
    <w:bookmarkEnd w:id="344"/>
    <w:bookmarkStart w:name="z354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түсiмдер 0 теңге;</w:t>
      </w:r>
    </w:p>
    <w:bookmarkEnd w:id="345"/>
    <w:bookmarkStart w:name="z355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46"/>
    <w:bookmarkStart w:name="z356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64 172 мың теңге, оның ішінде:</w:t>
      </w:r>
    </w:p>
    <w:bookmarkEnd w:id="347"/>
    <w:bookmarkStart w:name="z357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32 854 мың теңге;</w:t>
      </w:r>
    </w:p>
    <w:bookmarkEnd w:id="348"/>
    <w:bookmarkStart w:name="z358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349"/>
    <w:bookmarkStart w:name="z359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31 318 мың теңге;</w:t>
      </w:r>
    </w:p>
    <w:bookmarkEnd w:id="350"/>
    <w:bookmarkStart w:name="z360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84 361 мың теңге;</w:t>
      </w:r>
    </w:p>
    <w:bookmarkEnd w:id="351"/>
    <w:bookmarkStart w:name="z361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52"/>
    <w:bookmarkStart w:name="z362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53"/>
    <w:bookmarkStart w:name="z363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54"/>
    <w:bookmarkStart w:name="z364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355"/>
    <w:bookmarkStart w:name="z365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1 073 мың теңге;</w:t>
      </w:r>
    </w:p>
    <w:bookmarkEnd w:id="356"/>
    <w:bookmarkStart w:name="z366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1 073 мың теңге.";</w:t>
      </w:r>
    </w:p>
    <w:bookmarkEnd w:id="357"/>
    <w:bookmarkStart w:name="z367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2022-2023 жылдарға арналған Түрген ауылдық округінің бюджеті тиісінше осы шешімінің 70, 71 және 72-қосымшаларына сәйкес, оның ішінде 2022 жылға келесі көлемдерде бекітілсін:</w:t>
      </w:r>
    </w:p>
    <w:bookmarkEnd w:id="358"/>
    <w:bookmarkStart w:name="z368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157 468 мың теңге, оның ішінде:</w:t>
      </w:r>
    </w:p>
    <w:bookmarkEnd w:id="359"/>
    <w:bookmarkStart w:name="z369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129 351 мың теңге;</w:t>
      </w:r>
    </w:p>
    <w:bookmarkEnd w:id="360"/>
    <w:bookmarkStart w:name="z370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61"/>
    <w:bookmarkStart w:name="z371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 0 теңге;</w:t>
      </w:r>
    </w:p>
    <w:bookmarkEnd w:id="362"/>
    <w:bookmarkStart w:name="z372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түсiмдер 0 теңге;</w:t>
      </w:r>
    </w:p>
    <w:bookmarkEnd w:id="363"/>
    <w:bookmarkStart w:name="z373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64"/>
    <w:bookmarkStart w:name="z374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28 117 мың теңге, оның ішінде:</w:t>
      </w:r>
    </w:p>
    <w:bookmarkEnd w:id="365"/>
    <w:bookmarkStart w:name="z375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23 228 мың теңге;</w:t>
      </w:r>
    </w:p>
    <w:bookmarkEnd w:id="366"/>
    <w:bookmarkStart w:name="z376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367"/>
    <w:bookmarkStart w:name="z377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4 889 мың теңге;</w:t>
      </w:r>
    </w:p>
    <w:bookmarkEnd w:id="368"/>
    <w:bookmarkStart w:name="z378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179 785 мың теңге;</w:t>
      </w:r>
    </w:p>
    <w:bookmarkEnd w:id="369"/>
    <w:bookmarkStart w:name="z379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70"/>
    <w:bookmarkStart w:name="z380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371"/>
    <w:bookmarkStart w:name="z381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72"/>
    <w:bookmarkStart w:name="z382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373"/>
    <w:bookmarkStart w:name="z383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22 317 мың теңге;</w:t>
      </w:r>
    </w:p>
    <w:bookmarkEnd w:id="374"/>
    <w:bookmarkStart w:name="z384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22 317 мың теңге.";</w:t>
      </w:r>
    </w:p>
    <w:bookmarkEnd w:id="375"/>
    <w:bookmarkStart w:name="z385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2022-2024 жылдарға арналған Тескенсу ауылдық округінің бюджеті тиісінше осы шешімінің 73, 74 және 75-қосымшаларына сәйкес, оның ішінде 2022 жылға келесі көлемдерде бекітілсін:</w:t>
      </w:r>
    </w:p>
    <w:bookmarkEnd w:id="376"/>
    <w:bookmarkStart w:name="z386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73 657 мың теңге, оның ішінде:</w:t>
      </w:r>
    </w:p>
    <w:bookmarkEnd w:id="377"/>
    <w:bookmarkStart w:name="z387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18 224 мың теңге;</w:t>
      </w:r>
    </w:p>
    <w:bookmarkEnd w:id="378"/>
    <w:bookmarkStart w:name="z388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79"/>
    <w:bookmarkStart w:name="z389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 0 теңге;</w:t>
      </w:r>
    </w:p>
    <w:bookmarkEnd w:id="380"/>
    <w:bookmarkStart w:name="z390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түсiмдер 0 теңге;</w:t>
      </w:r>
    </w:p>
    <w:bookmarkEnd w:id="381"/>
    <w:bookmarkStart w:name="z391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82"/>
    <w:bookmarkStart w:name="z392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55 433 мың теңге, оның ішінде:</w:t>
      </w:r>
    </w:p>
    <w:bookmarkEnd w:id="383"/>
    <w:bookmarkStart w:name="z393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14 969 мың теңге;</w:t>
      </w:r>
    </w:p>
    <w:bookmarkEnd w:id="384"/>
    <w:bookmarkStart w:name="z394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385"/>
    <w:bookmarkStart w:name="z395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40 464 мың теңге;</w:t>
      </w:r>
    </w:p>
    <w:bookmarkEnd w:id="386"/>
    <w:bookmarkStart w:name="z396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74 056 мың теңге;</w:t>
      </w:r>
    </w:p>
    <w:bookmarkEnd w:id="387"/>
    <w:bookmarkStart w:name="z397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88"/>
    <w:bookmarkStart w:name="z398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89"/>
    <w:bookmarkStart w:name="z399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90"/>
    <w:bookmarkStart w:name="z400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391"/>
    <w:bookmarkStart w:name="z401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399 мың теңге;</w:t>
      </w:r>
    </w:p>
    <w:bookmarkEnd w:id="392"/>
    <w:bookmarkStart w:name="z402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399 мың теңге.";</w:t>
      </w:r>
    </w:p>
    <w:bookmarkEnd w:id="393"/>
    <w:bookmarkStart w:name="z403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2022-2024 жылдарға арналған Шелек ауылдық округінің бюджеті тиісінше осы шешімінің 76, 77 және 78-қосымшаларына сәйкес, оның ішінде 2022 жылға келесі көлемдерде бекітілсін:</w:t>
      </w:r>
    </w:p>
    <w:bookmarkEnd w:id="394"/>
    <w:bookmarkStart w:name="z404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213 932 мың теңге, оның ішінде:</w:t>
      </w:r>
    </w:p>
    <w:bookmarkEnd w:id="395"/>
    <w:bookmarkStart w:name="z405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132 304 мың теңге;</w:t>
      </w:r>
    </w:p>
    <w:bookmarkEnd w:id="396"/>
    <w:bookmarkStart w:name="z406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3 392 мың теңге;</w:t>
      </w:r>
    </w:p>
    <w:bookmarkEnd w:id="397"/>
    <w:bookmarkStart w:name="z407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 2 520 мың теңге;</w:t>
      </w:r>
    </w:p>
    <w:bookmarkEnd w:id="398"/>
    <w:bookmarkStart w:name="z408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түсiмдер 872 мың теңге;</w:t>
      </w:r>
    </w:p>
    <w:bookmarkEnd w:id="399"/>
    <w:bookmarkStart w:name="z409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00"/>
    <w:bookmarkStart w:name="z410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78 236 мың теңге, оның ішінде:</w:t>
      </w:r>
    </w:p>
    <w:bookmarkEnd w:id="401"/>
    <w:bookmarkStart w:name="z411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70 847 мың теңге;</w:t>
      </w:r>
    </w:p>
    <w:bookmarkEnd w:id="402"/>
    <w:bookmarkStart w:name="z412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403"/>
    <w:bookmarkStart w:name="z413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7 389 мың теңге;</w:t>
      </w:r>
    </w:p>
    <w:bookmarkEnd w:id="404"/>
    <w:bookmarkStart w:name="z414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214 822 мың теңге;</w:t>
      </w:r>
    </w:p>
    <w:bookmarkEnd w:id="405"/>
    <w:bookmarkStart w:name="z415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06"/>
    <w:bookmarkStart w:name="z416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07"/>
    <w:bookmarkStart w:name="z417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08"/>
    <w:bookmarkStart w:name="z418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409"/>
    <w:bookmarkStart w:name="z419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890 мың теңге;</w:t>
      </w:r>
    </w:p>
    <w:bookmarkEnd w:id="410"/>
    <w:bookmarkStart w:name="z420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890 мың теңге.";</w:t>
      </w:r>
    </w:p>
    <w:bookmarkEnd w:id="411"/>
    <w:bookmarkStart w:name="z421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>, - қосымшаларына сәйкес жаңа редакцияда баяндалсын.</w:t>
      </w:r>
    </w:p>
    <w:bookmarkEnd w:id="412"/>
    <w:bookmarkStart w:name="z422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Еңбекшіқазақ аудандық мәслихатының "Экономикалық салаларды дамыту, ауыл шаруашылығы, жер қатынастары, кәсіпкерлік, бюджет жөніндегі" тұрақты комиссиясына жүктелсін.</w:t>
      </w:r>
    </w:p>
    <w:bookmarkEnd w:id="413"/>
    <w:bookmarkStart w:name="z423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2022 жылдың 1 қаңтарынан бастап қолданысқа енгізіледі.</w:t>
      </w:r>
    </w:p>
    <w:bookmarkEnd w:id="4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Еңбекшіқазақ 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"14" желтоқсандағы № 29-141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"5" қаңтардағы № 15-73 шешіміне 1-қосымша</w:t>
            </w:r>
          </w:p>
        </w:tc>
      </w:tr>
    </w:tbl>
    <w:bookmarkStart w:name="z427" w:id="4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Ават ауылдық округінің бюджеті</w:t>
      </w:r>
    </w:p>
    <w:bookmarkEnd w:id="4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"14" желтоқсандағы № 29-141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"5" қаңтардағы № 15-73 шешіміне 4-қосымша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2022 жылға арналған Асы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"14" желтоқсандағы № 29-141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"5" қаңтардағы № 15-73 шешіміне 7-қосымша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2022 жылға арналған Ақши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"14" желтоқсандағы № 29-141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"5" қаңтардағы № 15-73 шешіміне 13-қосымша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2022 жылға арналған Балтабай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"14" желтоқсандағы № 29-141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"5" қаңтардағы № 15-73 шешіміне 16-қосымша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2022 жылға арналған Бәйтерек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"14" желтоқсандағы № 29-141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"5" қаңтардағы № 15-73 шешіміне 19-қосымша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2022 жылға арналған Бөлек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2 997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"14" желтоқсандағы № 29-141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"5" қаңтардағы № 15-73 шешіміне 22-қосымша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2022 жылға арналған Бартоғай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"14" желтоқсандағы № 29-141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"5" қаңтардағы № 15-73 шешіміне 25-қосымша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2022 жылға арналған Есік қаласының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517 616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"14" желтоқсандағы № 29-141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"5" қаңтардағы № 15-73 шешіміне 31-қосымша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2022 жылға арналған Қаратұрық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"14" желтоқсандағы № 29-141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"5" қаңтардағы № 15-73 шешіміне 34-қосымша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2022 жылға арналған Қаракемер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"14" желтоқсандағы № 29-141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"5" қаңтардағы № 15-73 шешіміне 37-қосымша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2022 жылға арналған Қаражота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"14" желтоқсандағы № 29-141 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"5" қаңтардағы № 15-73 шешіміне 40-қосымша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2022 жылға арналған Қырбалтабай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"14" желтоқсандағы № 29-141 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"5" қаңтардағы № 15-73 шешіміне 43-қосымша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2022 жылға арналған Қорам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"14" желтоқсандағы № 29-141 шешіміне 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"5" қаңтардағы № 15-73 шешіміне 46-қосымша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2022 жылға арналған Қазақстан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"14" желтоқсандағы № 29-141 шешіміне 15-қосымша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"5" қаңтардағы № 15-73 шешіміне 49-қосымша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2022 жылға арналған Көктөбе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"14" желтоқсандағы № 29-141 шешіміне 16-қосымша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"5" қаңтардағы № 15-73 шешіміне 52-қосымша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2022 жылға арналған Малыбай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"14" қыркүйектегі № 29-141 шешіміне 17-қосымша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"5" қаңтардағы № 15-73 шешіміне 55-қосымша</w:t>
            </w:r>
          </w:p>
        </w:tc>
      </w:tr>
    </w:tbl>
    <w:bookmarkStart w:name="z524" w:id="4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Масақ ауылдық округінің бюджеті</w:t>
      </w:r>
    </w:p>
    <w:bookmarkEnd w:id="4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"14" желтоқсандағы № 29-141 шешіміне 18-қосымша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"5" қаңтардағы № 15-73 шешіміне 58-қосымша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2022 жылға арналған Сөгеті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"14" желтоқсандағы № 29-141 шешіміне 19-қосымша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"5" қаңтардағы № 15-73 шешіміне 61-қосымша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2022 жылға арналған Рахат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"14" желтоқсандағы № 29-141 шешіміне 20-қосымша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"5" қаңтардағы № 15-73 шешіміне 67-қосымша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2022 жылға арналған Ташкенсаз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"14" желтоқсандағы № 29-141 шешіміне 21-қосымша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"5" қаңтардағы № 15-73 шешіміне 70-қосымша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2022 жылға арналған Түрген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"14" желтоқсандағы № 29-141 шешіміне 22-қосымша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"5" қаңтардағы № 15-73 шешіміне 73-қосымша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2022 жылға арналған Тескенсу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"14" желтоқсандағы № 29-141 шешіміне 23-қосымша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"5" қаңтардағы № 15-73 шешіміне 76-қосымша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2022 жылға арналған Шелек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