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6bd2" w14:textId="af06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2021 жылғы 28 желтоқсандағы № 14-70 "Еңбекшіқазақ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2022 жылғы 9 желтоқсандағы № 29-140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2022-2024 жылдарға арналған бюджеті туралы" 2021 жылғы 28 желтоқсандағы № 14-70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26186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тиісінше осы шешімінің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25 117 199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4 757 956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62 666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259 791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20 036 786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25 515 075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265 436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344 588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79 152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663 312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663 312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665 697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92 428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90 043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"14" желтоқсандағы № 29-140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"28" желтоқсандағы № 14-70 шешіміне 1-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19 679 580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