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29979" w14:textId="f1299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Еңбекшіқазақ аудандық мәслихатының 2021 жылғы 28 желтоқсандағы № 14-70 "Еңбекшіқазақ ауданының 2022-2024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аудандық мәслихатының 2022 жылғы 2 қыркүйектегі № 25-118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Еңбекшіқазақ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Еңбекшіқазақ аудандық мәслихатының "Еңбекшіқазақ ауданының 2022-2024 жылдарға арналған бюджеті туралы" 2021 жылғы 28 желтоқсандағы № 14-70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26186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шешіміне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2022-2024 жылдарға арналған аудандық бюджеті тиісінше осы шешімінің 1, 2 және 3-қосымшаларына сәйкес, оның ішінде 2022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27 059 167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4 683 589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70 991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319 833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21 984 754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28 244 254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239 274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318 426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79 152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1 424 361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1 424 361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1 426 746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92 428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90 043 мың теңге.".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Еңбекшіқазақ 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"2" қыркүйектегі № 25-118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2021 жылғы "28" желтоқсандағы № 14-70 шешіміне 1- 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27 059 167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4 683 589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3 366 629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3 366 629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21 984 754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21 477 548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21 477 548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28 244 254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1 464 816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1 052 637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1 010 665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және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6 044 819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2 595 547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2 595 547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2 595 547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3 292 936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3 287 266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1 624 631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8 055 736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5 055 299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4 901 299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2 824 722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2 076 577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2 650 272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2 650 272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10 120 723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10 120 723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10 120 723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9 224 562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312 426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-1 424 361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1 424 361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1 426 746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1 426 746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1 426 746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90 043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қаражты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