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2edd" w14:textId="d0c2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2021 жылғы 28 желтоқсандағы № 14-70 "Еңбекшіқазақ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2022 жылғы 12 мамырдағы № 22-104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2022-2024 жылдарға арналған бюджеті туралы" 2021 жылғы 28 желтоқсандағы № 14-70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26186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шешімінің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23 718 792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4 698 146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51 474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313 308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18 653 237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24 905 940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156 573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235 725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79 152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1 343 721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1 343 721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1 344 345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90 367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90 043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мамырдағы № 22-104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"28" желтоқсандағы № 14-70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18 379 493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10 343 015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