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1602" w14:textId="fd71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мәслихаттың 2022 жылғы 26 желтоқсандағы № 33-157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сәйкес,Жамбыл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15 552 876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5 513 130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189 530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193 967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түсiмі 9 656 249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17 042 293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131 784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232 875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101 091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1 621 201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1 621 201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1 464 028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101 091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258 264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Жамбыл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10-49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ауылдық округтері бюджеттерінен аудандық бюджетке бюджеттік алып қоюлардың көлемдері 153 887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округінен 794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округінен 152 240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округінен 853 мың теңге.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аудандық бюджеттен ауылдық округтердің бюджеттеріне берілетін бюджеттік субвенциялар көлемдері 519 194 мың теңге сомасында көзделсін,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округіне 22 324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округіне 28 031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округіне 32 279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округіне 24 530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округіне 22 613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округіне 28 654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округіне 24 488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26 105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ауылдық округіне 28 147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8 423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ауылдық округіне 19 603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округіне 26 025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округіне 27 334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Сарытауқұм ауылдық округіне 28 167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округіне 24 183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25 202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округіне 30 892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23 448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ауылдық округіне 18 220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округіне 29 919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округіне 20 607 мың теңге.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2023 жылға арналған резерві 102 370 мың теңге сомасында бекiтiлсiн.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аудандық мәслихат аппаратының басшысы А. Сабировке жүктелсін.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2023 жылдың 1 қаңтарынан бастап қолданысқа енгiзiледі.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26 желтоқсандағы № 33-157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10-49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Коммуналдықшаруашылықты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шығындарға арналған резервінің есебінен дамуға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 іс-шаралар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 жоғары тұрған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шығындарынөтеуге төменгі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ағымдағынысаналы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-1 621 201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26 желтоқсандағы.№ 33-157 шешіміне 2-қосымша</w:t>
            </w:r>
          </w:p>
        </w:tc>
      </w:tr>
    </w:tbl>
    <w:bookmarkStart w:name="z7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26 желтоқсандағы.№ 33-157 шешіміне 3-қосымша</w:t>
            </w:r>
          </w:p>
        </w:tc>
      </w:tr>
    </w:tbl>
    <w:bookmarkStart w:name="z8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