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5e72" w14:textId="e5d5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2021 жылғы 30 желтоқсандағы № 15-83 "Жамбыл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2022 жылғы 21 желтоқсандағы № 32-155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ШЕШТI: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2022-2024 жылдарға арналған бюджеттері туралы" 2021 жылғы30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№15-83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№163817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-тармақшалары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Ақтерек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45 667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11 058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34 609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47 148мың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1 481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1 481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1 481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Қарақастек ауылдық округінің бюджеті тиісінше осы шешімнің 25, 26, 27-қосымшаларына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76937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16392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60 545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78 282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1 345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1 345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1 345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Қарасу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101 761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38 340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63 421мың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105 495мың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3 734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3 734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3 734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Мәтібұлақ ауылдық округінің бюджеті тиісінше осы шешімнің 34, 35, 36-қосымшаларына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42 827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12 523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30 304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43 449мың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622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622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622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2022-2024 жылдарға арналған Ұзынағаш ауылдық округінің бюджеті тиісінше осы шешімнің 55, 56, 57-қосымшаларына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328 235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312 204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16 031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359 378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31 143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31 143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31 143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2022-2024 жылдарға арналған Үлгіліауылдық округінің бюджеті тиісінше осы шешімнің 58, 59, 60-қосымшаларына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38972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3831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35 141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40 524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1 552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1 552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1 552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2022-2024 жылдарға арналған Шолаққарғалы ауылдық округінің бюджеті тиісінше осы шешімнің 70, 71, 72-қосымшаларына сәйкес, оның ішінде 2022жылға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62 058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53 189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8 869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70 078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8 020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8 020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8 020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 аппаратының басшысы А. Сабировке жүктелсін.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2022 жылдың 1 қаңтарынан бастап қолданысқа енгiзiледі.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21желтоқсандағы "Жамбыл ауданының ауылдық округтерінің 2022-2024 жылдарға арналған бюджеттері туралы" № 15-83 шешіміне өзгерістер енгізу туралы № 32-155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10-қосымша</w:t>
            </w:r>
          </w:p>
        </w:tc>
      </w:tr>
    </w:tbl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2022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21 желтоқсандағы "Жамбыл ауданының ауылдық округтерінің 2022-2024 жылдарға арналған бюджеттері туралы" № 15-83 шешіміне өзгерістер енгізу туралы № 32-155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25-қосымша</w:t>
            </w:r>
          </w:p>
        </w:tc>
      </w:tr>
    </w:tbl>
    <w:bookmarkStart w:name="z15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2022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21 желтоқсандағы "Жамбыл ауданының ауылдық округтерінің 2022-2024 жылдарға арналған бюджеттері туралы" № 15-83 шешіміне өзгерістер енгізу туралы № 32-155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28-қосымша</w:t>
            </w:r>
          </w:p>
        </w:tc>
      </w:tr>
    </w:tbl>
    <w:bookmarkStart w:name="z16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2022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21 желтоқсандағы "Жамбыл ауданының ауылдық округтерінің 2022-2024 жылдарға арналған бюджеттері туралы" № 15-83 шешіміне өзгерістер енгізу туралы № 32-155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34-қосымша</w:t>
            </w:r>
          </w:p>
        </w:tc>
      </w:tr>
    </w:tbl>
    <w:bookmarkStart w:name="z1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2022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21 желтоқсандағы "Жамбыл ауданының ауылдық округтерінің 2022-2024 жылдарға арналған бюджеттері туралы" № 15-83 шешіміне өзгерістер енгізу туралы № 32-155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55-қосымша</w:t>
            </w:r>
          </w:p>
        </w:tc>
      </w:tr>
    </w:tbl>
    <w:bookmarkStart w:name="z18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2022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21 желтоқсандағы "Жамбыл ауданының ауылдық округтерінің 2022-2024 жылдарға арналған бюджеттері туралы" № 15-83 шешіміне өзгерістер енгізу туралы № 32-155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58-қосымша</w:t>
            </w:r>
          </w:p>
        </w:tc>
      </w:tr>
    </w:tbl>
    <w:bookmarkStart w:name="z19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2022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21 желтоқсандағы "Жамбыл ауданының ауылдық округтерінің 2022-2024 жылдарға арналған бюджеттері туралы" № 15-83 шешіміне өзгерістер енгізу туралы № 32-155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70-қосымша</w:t>
            </w:r>
          </w:p>
        </w:tc>
      </w:tr>
    </w:tbl>
    <w:bookmarkStart w:name="z20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2022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