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0b9" w14:textId="68cc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30 желтоқсандағы № 15-83 "Жамбыл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7 желтоқсандағы № 30-146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№163817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Айдарлы ауылдық округінің бюджеті тиісінше осы шешімнің 1, 2, 3-қосымшаларына сәйкес, оның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37 096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5 544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31 552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39 111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2 015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2 015теңге: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2 015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Аққайнар ауылдық округінің бюджетітиісінше осы шешімнің 4, 5,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36 643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11 587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25 056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40 947мың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4 304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4 304теңге: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4 304теңге.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Ақсеңгір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49 958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12 210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37 748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51 796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1 838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1 838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1 838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Ақтерек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45 667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11 058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47 148мың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Беріктас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38 314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7 928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30 386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39 252мың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938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Бозойауылдық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40 103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2 358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37 745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40 263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160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Дегерес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48 810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15 798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33 012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51 941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3 131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3 131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Жамбыл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72 386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17460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54926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74 383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1 997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1 997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1 997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Қарақастек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76937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16392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60 545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78 282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Қарасу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101 761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38 340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63 421мың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105 495мың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Қарғалы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153 130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139 235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13 895мың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177 399мың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24 269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24 269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24 269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Мәтібұлақ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Мыңбаев ауылдық округінің бюджеті тиісінше осы шешімнің 37, 38, 39-қосымшаларынасәйкес, оның ішінде 2022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71 136 мың теңге: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24 591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46545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74 169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3 033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3 033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3 033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Самсы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53608 мың теңге: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40620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54 228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620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620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2022-2024 жылдарға арналған Сарытауқұмауылдық округінің бюджеті тиісінше осы шешімнің 43, 44, 45-қосымшаларына сәйкес, оның ішінде2022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34266 мың теңге: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1 217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33049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34 351мың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85 теңге: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2022-2024 жылдарға арналған Талап ауылдық округінің бюджеті тиісінше осы шешімнің 46, 47, 48-қосымшаларына сәйкес, оның ішінде 2022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40 500 мың теңге: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8 829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31671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40 514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теңге: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2022-2024 жылдарға арналған Таран ауылдық округінің бюджеті тиісінше осы шешімнің 49, 50, 51-қосымшаларына сәйкес, оның ішінде 2022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37 400 мың теңге: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10 003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27397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37 727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теңге: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2022-2024 жылдарға арналған Теміржол ауылдық округінің бюджеті тиісінше осы шешімнің 52, 53, 54-қосымшаларына сәйкес, оның ішінде 2022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55187 мың теңге: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20 949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34 238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76 065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10 878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10 878 теңге: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10 878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Ұзынағаш ауылдық округінің бюджеті тиісінше осы шешімнің 55, 56, 57-қосымшаларына сәйкес, оның ішінде 2022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328 235 мың теңге: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312 204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16 031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359 378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Үлгіліауылдық округінің бюджеті тиісінше осы шешімнің 58, 59, 60-қосымшаларына сәйкес, оның ішінде 2022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38972 мың теңге: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3831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35 141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40 524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2022-2024 жылдарға арналған Үлкенауылдық округінің бюджеті тиісінше осы шешімнің 61, 62,63-қосымшаларына сәйкес, оның ішінде 2022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58 435 мың теңге: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10 209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48 226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59 223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788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788 теңге: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788 теңге.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2022-2024 жылдарға арналған Үңгіртас ауылдық округінің бюджетітиісінше осы шешімнің 64, 65, 66-қосымшаларынасәйкес, оның ішінде 2022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56 142 мың теңге: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14 302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41 840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57 038мың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896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896 теңге: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 теңге.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2022-2024 жылдарға арналған Шиен ауылдық округінің бюджеті тиісінше осы шешімнің 67, 68, 69-қосымшаларынасәйкес, оның ішінде 2022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41 928 мың теңге: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9 376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32 552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42 348мың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420 теңге: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теңге.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2022-2024 жылдарға арналған Шолаққарғалы ауылдық округінің бюджеті тиісінше осы шешімнің 70, 71, 72-қосымшаларына сәйкес, оның ішінде 2022жылға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62 058 мың теңге: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53 189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8 869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70 078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2022 жылғы 07 желтоқсандағы"Жамбыл ауданының ауылдық округтерінің 2022-2024 жылдарға арналған бюджеттері туралы" № 15-83 шешіміне өзгерістер енгізу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4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4-қосымша</w:t>
            </w:r>
          </w:p>
        </w:tc>
      </w:tr>
    </w:tbl>
    <w:bookmarkStart w:name="z45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7-қосымша</w:t>
            </w:r>
          </w:p>
        </w:tc>
      </w:tr>
    </w:tbl>
    <w:bookmarkStart w:name="z46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47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13-қосымша</w:t>
            </w:r>
          </w:p>
        </w:tc>
      </w:tr>
    </w:tbl>
    <w:bookmarkStart w:name="z48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16-қосымша</w:t>
            </w:r>
          </w:p>
        </w:tc>
      </w:tr>
    </w:tbl>
    <w:bookmarkStart w:name="z49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19-қосымша</w:t>
            </w:r>
          </w:p>
        </w:tc>
      </w:tr>
    </w:tbl>
    <w:bookmarkStart w:name="z50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22-қосымша</w:t>
            </w:r>
          </w:p>
        </w:tc>
      </w:tr>
    </w:tbl>
    <w:bookmarkStart w:name="z51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52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53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31-қосымша</w:t>
            </w:r>
          </w:p>
        </w:tc>
      </w:tr>
    </w:tbl>
    <w:bookmarkStart w:name="z54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55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37-қосымша</w:t>
            </w:r>
          </w:p>
        </w:tc>
      </w:tr>
    </w:tbl>
    <w:bookmarkStart w:name="z56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40-қосымша</w:t>
            </w:r>
          </w:p>
        </w:tc>
      </w:tr>
    </w:tbl>
    <w:bookmarkStart w:name="z577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43-қосымша</w:t>
            </w:r>
          </w:p>
        </w:tc>
      </w:tr>
    </w:tbl>
    <w:bookmarkStart w:name="z587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46-қосымша</w:t>
            </w:r>
          </w:p>
        </w:tc>
      </w:tr>
    </w:tbl>
    <w:bookmarkStart w:name="z59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49-қосымша</w:t>
            </w:r>
          </w:p>
        </w:tc>
      </w:tr>
    </w:tbl>
    <w:bookmarkStart w:name="z60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52-қосымша</w:t>
            </w:r>
          </w:p>
        </w:tc>
      </w:tr>
    </w:tbl>
    <w:bookmarkStart w:name="z617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62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63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61-қосымша</w:t>
            </w:r>
          </w:p>
        </w:tc>
      </w:tr>
    </w:tbl>
    <w:bookmarkStart w:name="z647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64-қосымша</w:t>
            </w:r>
          </w:p>
        </w:tc>
      </w:tr>
    </w:tbl>
    <w:bookmarkStart w:name="z65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67-қосымша</w:t>
            </w:r>
          </w:p>
        </w:tc>
      </w:tr>
    </w:tbl>
    <w:bookmarkStart w:name="z667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желтоқсандағы "Жамбыл ауданының ауылдық округтерінің 2022-2024 жылдарға арналған бюджеттері туралы" № 15-83 шешіміне өзгерістер енгізу туралы № 30-146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67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