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1b45" w14:textId="8a41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2021 жылғы 28 желтоқсандағы № 14-79 "Жамбыл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2022 жылғы 5 желтоқсандағы № 29-143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2022-2024 жылдарға арналған бюджеті туралы"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14-79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163128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14 766 750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 060420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26 464мың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132 484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11 547 382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 264938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143 948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229 725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85 777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қаржыактивтерiменоперацияларбойынша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2 642 136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бюджеттапшылығынқаржыландыру(профицитiнпайдалану)2 642 136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2 078 650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85 779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1 009 063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 аппаратының басшысы А. Сабировке жүктелсін.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Осы шешiм 2022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05 желтоқсандағы № 29-143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28 желтоқсандағы № 14-79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11 503 452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-2 642 136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