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1d6b" w14:textId="3f21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2021 жылғы 28 желтоқсандағы № 14-79 "Жамбыл ауданының 2022-2024 жылдарға арналғанбюджеті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2022 жылғы 5 қыркүйектегі № 25-130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2022-2024 жылдарға арналған бюджеті туралы" 2021 жылғы 28 желтоқсандағы № 14-79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26258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16 266294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3 943 856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26 464мың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163 994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12 131 980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 119280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148 948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234 725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85 777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қаржыактивтерiменоперацияларбойынша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3 001 934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бюджеттапшылығынқаржыландыру(профицитiнпайдалану)3 001 934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2 078 650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85 779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1 009 063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 аппаратының басшысы А. Сабировке жүктелсін.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2022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05 қыркүйектегі № 25-130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28 желтоқсандағы № 14-79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2 306 775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-3 001 934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