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cb755" w14:textId="78cb7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аудандық мәслихатының 2021 жылғы 30 желтоқсандағы № 15-83 "Жамбыл ауданының ауылдық округтерінің 2022-2024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2022 жылғы 15 маусымдағы № 23-124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Жамбыл аудандық мәслихаты ШЕШТI: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аудандық мәслихатының "Жамбыл ауданының ауылдық округтерінің 2022-2024 жылдарға арналған бюджеттері туралы" 2021 жылғы30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№15-83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№163817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-тармақшалары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Айдарлыауылдық округінің бюджетітиісінше осы шешімнің 1, 2, 3-қосымшаларына сәйкес, оның 2022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40 186 мың теңге: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5 544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34 642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42 201мың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2 015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2 015теңге: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2 015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2022-2024 жылдарға арналған Аққайнар ауылдық округінің бюджетітиісінше осы шешімнің 4, 5, 6-қосымшаларына сәйкес, оның ішінде 2022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36 643 мың теңге: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13 864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22 779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40 947мың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4 304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4 304теңге: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4 304теңге.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2022-2024 жылдарға арналған Ақсеңгір ауылдық округінің бюджеті тиісінше осы шешімнің 7, 8, 9-қосымшаларына сәйкес, оның ішінде 2022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46 614 мың теңге: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12 210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34 404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48 452мың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1 838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1 838 теңге: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1 838 теңге.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2022-2024 жылдарға арналған Ақтерек ауылдық округінің бюджеті тиісінше осы шешімнің 10, 11, 12-қосымшаларына сәйкес, оның ішінде 2022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44 667 мың теңге: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10 058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34 609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46 148мың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1 481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1 481 теңге: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1 481 теңге.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2022-2024 жылдарға арналған Беріктас ауылдық округінің бюджеті тиісінше осы шешімнің 13, 14, 15-қосымшаларына сәйкес, оның ішінде 2022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38 314 мың теңге: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7 928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30 386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39 252мың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938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938 теңге: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938 теңге.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2022-2024 жылдарға арналған Бозойауылдық округінің бюджеті тиісінше осы шешімнің 16, 17, 18-қосымшаларына сәйкес, оның ішінде 2022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39 743 мың теңге: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2 475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37 268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39 903мың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160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160 теңге: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160 теңге.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2022-2024 жылдарға арналған Дегерес ауылдық округінің бюджеті тиісінше осы шешімнің 19, 20, 21-қосымшаларына сәйкес, оның ішінде 2022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45 603 мың теңге: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19 093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26 510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48 734мың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3 131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3 131 теңге: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3 131 теңге.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2022-2024 жылдарға арналған Жамбыл ауылдық округінің бюджеті тиісінше осы шешімнің 22, 23, 24-қосымшаларына сәйкес, оның ішінде 2022 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76 849 мың теңге: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18 820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58 029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78 846мың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1 997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1 997 теңге: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1 997 теңге.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2022-2024 жылдарға арналған Қарақастек ауылдық округінің бюджеті тиісінше осы шешімнің 25, 26, 27-қосымшаларына сәйкес, оның ішінде 2022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72 093 мың теңге: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17 698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54 395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73 438мың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1 345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1 345 теңге: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1 345 теңге.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2022-2024 жылдарға арналған Қарасу ауылдық округінің бюджеті тиісінше осы шешімнің 28, 29, 30-қосымшаларына сәйкес, оның ішінде 2022 жылға келесі көлемдерде бекітілсін: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101 261 мың теңге: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37 840 мың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63 421мың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104 995мың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3 734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3 734 теңге: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3 734 теңге.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2022-2024 жылдарға арналған Қарғалы ауылдық округінің бюджеті тиісінше осы шешімнің 31, 32, 33-қосымшаларына сәйкес, оның ішінде 2022 жылға келесі көлемдерде бекітілсін: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153 130 мың теңге: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139 235 мың теңге;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13 895мың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177 399мың теңге;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24 269 теңге;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24 269 теңге: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24 269 теңге.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2022-2024 жылдарға арналған Мәтібұлақ ауылдық округінің бюджеті тиісінше осы шешімнің 34, 35, 36-қосымшаларына сәйкес, оның ішінде 2022 жылға келесі көлемдерде бекітілсін: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42 827 мың теңге: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12 523 мың теңге;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30 304 мың теңге;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43 449мың теңге;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622 теңге;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622 теңге: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622 теңге.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2022-2024 жылдарға арналған Мыңбаев ауылдық округінің бюджеті тиісінше осы шешімнің 37, 38, 39-қосымшаларына сәйкес, оның ішінде 2022 жылға келесі көлемдерде бекітілсін: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60 486 мың теңге: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24 591 мың теңге;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35 895 мың теңге;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63 519мың теңге;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3 033 теңге;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3 033 теңге: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3 033 теңге.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2022-2024 жылдарға арналған Самсы ауылдық округінің бюджеті тиісінше осы шешімнің 40, 41, 42-қосымшаларына сәйкес, оның ішінде 2022 жылға келесі көлемдерде бекітілсін: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56 748 мың теңге: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12 988 мың теңге;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43 760 мың теңге;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57 368мың теңге;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620 теңге;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620 теңге: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620 теңге.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2022-2024 жылдарға арналған Сарытауқұмауылдық округінің бюджеті тиісінше осы шешімнің 43, 44, 45-қосымшаларына сәйкес, оның ішінде2022 жылға келесі көлемдерде бекітілсін: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33 866 мың теңге: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1 217 мың теңге;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32 649 мың теңге;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33 951мың теңге;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85 теңге;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85 теңге: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85 теңге.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2022-2024 жылдарға арналған Талап ауылдық округінің бюджеті тиісінше осы шешімнің 46, 47, 48-қосымшаларына сәйкес, оның ішінде 2022 жылға келесі көлемдерде бекітілсін: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40 269 мың теңге: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9 808 мың теңге;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30 461 мың теңге;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40 283мың теңге;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14 теңге;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14 теңге: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14 теңге.</w:t>
      </w:r>
    </w:p>
    <w:bookmarkEnd w:id="290"/>
    <w:bookmarkStart w:name="z29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2022-2024 жылдарға арналған Таран ауылдық округінің бюджеті тиісінше осы шешімнің 49, 50, 51-қосымшаларына сәйкес, оның ішінде 2022 жылға келесі көлемдерде бекітілсін:</w:t>
      </w:r>
    </w:p>
    <w:bookmarkEnd w:id="291"/>
    <w:bookmarkStart w:name="z29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36 953 мың теңге:</w:t>
      </w:r>
    </w:p>
    <w:bookmarkEnd w:id="292"/>
    <w:bookmarkStart w:name="z30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10 803 мың теңге;</w:t>
      </w:r>
    </w:p>
    <w:bookmarkEnd w:id="293"/>
    <w:bookmarkStart w:name="z30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94"/>
    <w:bookmarkStart w:name="z30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95"/>
    <w:bookmarkStart w:name="z30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26 150 мың теңге;</w:t>
      </w:r>
    </w:p>
    <w:bookmarkEnd w:id="296"/>
    <w:bookmarkStart w:name="z30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37 280мың теңге;</w:t>
      </w:r>
    </w:p>
    <w:bookmarkEnd w:id="297"/>
    <w:bookmarkStart w:name="z30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298"/>
    <w:bookmarkStart w:name="z30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9"/>
    <w:bookmarkStart w:name="z30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0"/>
    <w:bookmarkStart w:name="z30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301"/>
    <w:bookmarkStart w:name="z30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02"/>
    <w:bookmarkStart w:name="z31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03"/>
    <w:bookmarkStart w:name="z31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327 теңге;</w:t>
      </w:r>
    </w:p>
    <w:bookmarkEnd w:id="304"/>
    <w:bookmarkStart w:name="z31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327 теңге:</w:t>
      </w:r>
    </w:p>
    <w:bookmarkEnd w:id="305"/>
    <w:bookmarkStart w:name="z31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06"/>
    <w:bookmarkStart w:name="z31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07"/>
    <w:bookmarkStart w:name="z31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327 теңге.</w:t>
      </w:r>
    </w:p>
    <w:bookmarkEnd w:id="308"/>
    <w:bookmarkStart w:name="z31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2022-2024 жылдарға арналған Теміржол ауылдық округінің бюджеті тиісінше осы шешімнің 52, 53, 54-қосымшаларына сәйкес, оның ішінде 2022 жылға келесі көлемдерде бекітілсін:</w:t>
      </w:r>
    </w:p>
    <w:bookmarkEnd w:id="309"/>
    <w:bookmarkStart w:name="z31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60 323 мың теңге:</w:t>
      </w:r>
    </w:p>
    <w:bookmarkEnd w:id="310"/>
    <w:bookmarkStart w:name="z31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32 049 мың теңге;</w:t>
      </w:r>
    </w:p>
    <w:bookmarkEnd w:id="311"/>
    <w:bookmarkStart w:name="z31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312"/>
    <w:bookmarkStart w:name="z32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313"/>
    <w:bookmarkStart w:name="z32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28 274 мың теңге;</w:t>
      </w:r>
    </w:p>
    <w:bookmarkEnd w:id="314"/>
    <w:bookmarkStart w:name="z32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71 201мың теңге;</w:t>
      </w:r>
    </w:p>
    <w:bookmarkEnd w:id="315"/>
    <w:bookmarkStart w:name="z32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316"/>
    <w:bookmarkStart w:name="z32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17"/>
    <w:bookmarkStart w:name="z32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18"/>
    <w:bookmarkStart w:name="z32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319"/>
    <w:bookmarkStart w:name="z32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20"/>
    <w:bookmarkStart w:name="z32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21"/>
    <w:bookmarkStart w:name="z32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10 878 теңге;</w:t>
      </w:r>
    </w:p>
    <w:bookmarkEnd w:id="322"/>
    <w:bookmarkStart w:name="z33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10 878 теңге:</w:t>
      </w:r>
    </w:p>
    <w:bookmarkEnd w:id="323"/>
    <w:bookmarkStart w:name="z33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24"/>
    <w:bookmarkStart w:name="z33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25"/>
    <w:bookmarkStart w:name="z33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10 878 теңге.</w:t>
      </w:r>
    </w:p>
    <w:bookmarkEnd w:id="326"/>
    <w:bookmarkStart w:name="z33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2022-2024 жылдарға арналған Ұзынағаш ауылдық округінің бюджеті тиісінше осы шешімнің 55, 56, 57-қосымшаларына сәйкес, оның ішінде 2022 жылға келесі көлемдерде бекітілсін:</w:t>
      </w:r>
    </w:p>
    <w:bookmarkEnd w:id="327"/>
    <w:bookmarkStart w:name="z33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288 487 мың теңге:</w:t>
      </w:r>
    </w:p>
    <w:bookmarkEnd w:id="328"/>
    <w:bookmarkStart w:name="z33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287 456 мың теңге;</w:t>
      </w:r>
    </w:p>
    <w:bookmarkEnd w:id="329"/>
    <w:bookmarkStart w:name="z33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330"/>
    <w:bookmarkStart w:name="z33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331"/>
    <w:bookmarkStart w:name="z33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1 031 мың теңге;</w:t>
      </w:r>
    </w:p>
    <w:bookmarkEnd w:id="332"/>
    <w:bookmarkStart w:name="z34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319 630мың теңге;</w:t>
      </w:r>
    </w:p>
    <w:bookmarkEnd w:id="333"/>
    <w:bookmarkStart w:name="z34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334"/>
    <w:bookmarkStart w:name="z34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35"/>
    <w:bookmarkStart w:name="z34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36"/>
    <w:bookmarkStart w:name="z34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337"/>
    <w:bookmarkStart w:name="z34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38"/>
    <w:bookmarkStart w:name="z34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39"/>
    <w:bookmarkStart w:name="z34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31 143 теңге;</w:t>
      </w:r>
    </w:p>
    <w:bookmarkEnd w:id="340"/>
    <w:bookmarkStart w:name="z34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31 143 теңге:</w:t>
      </w:r>
    </w:p>
    <w:bookmarkEnd w:id="341"/>
    <w:bookmarkStart w:name="z34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42"/>
    <w:bookmarkStart w:name="z35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43"/>
    <w:bookmarkStart w:name="z35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31 143 теңге.</w:t>
      </w:r>
    </w:p>
    <w:bookmarkEnd w:id="344"/>
    <w:bookmarkStart w:name="z35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2022-2024 жылдарға арналған Үлгіліауылдық округінің бюджеті тиісінше осы шешімнің 58, 59, 60-қосымшаларына сәйкес, оның ішінде 2022 жылға келесі көлемдерде бекітілсін:</w:t>
      </w:r>
    </w:p>
    <w:bookmarkEnd w:id="345"/>
    <w:bookmarkStart w:name="z35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39 433 мың теңге:</w:t>
      </w:r>
    </w:p>
    <w:bookmarkEnd w:id="346"/>
    <w:bookmarkStart w:name="z35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4 331 мың теңге;</w:t>
      </w:r>
    </w:p>
    <w:bookmarkEnd w:id="347"/>
    <w:bookmarkStart w:name="z35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348"/>
    <w:bookmarkStart w:name="z35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349"/>
    <w:bookmarkStart w:name="z35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35 102 мың теңге;</w:t>
      </w:r>
    </w:p>
    <w:bookmarkEnd w:id="350"/>
    <w:bookmarkStart w:name="z35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40 985мың теңге;</w:t>
      </w:r>
    </w:p>
    <w:bookmarkEnd w:id="351"/>
    <w:bookmarkStart w:name="z35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352"/>
    <w:bookmarkStart w:name="z36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53"/>
    <w:bookmarkStart w:name="z36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54"/>
    <w:bookmarkStart w:name="z36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355"/>
    <w:bookmarkStart w:name="z36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56"/>
    <w:bookmarkStart w:name="z36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57"/>
    <w:bookmarkStart w:name="z36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1 552 теңге;</w:t>
      </w:r>
    </w:p>
    <w:bookmarkEnd w:id="358"/>
    <w:bookmarkStart w:name="z36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1 552 теңге:</w:t>
      </w:r>
    </w:p>
    <w:bookmarkEnd w:id="359"/>
    <w:bookmarkStart w:name="z36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60"/>
    <w:bookmarkStart w:name="z36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61"/>
    <w:bookmarkStart w:name="z36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1 552 теңге.</w:t>
      </w:r>
    </w:p>
    <w:bookmarkEnd w:id="362"/>
    <w:bookmarkStart w:name="z37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2022-2024 жылдарға арналған Үлкенауылдық округінің бюджеті тиісінше осы шешімнің 61, 62,63-қосымшаларына сәйкес, оның ішінде 2022 жылға келесі көлемдерде бекітілсін:</w:t>
      </w:r>
    </w:p>
    <w:bookmarkEnd w:id="363"/>
    <w:bookmarkStart w:name="z37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65 785 мың теңге:</w:t>
      </w:r>
    </w:p>
    <w:bookmarkEnd w:id="364"/>
    <w:bookmarkStart w:name="z37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9 059 мың теңге;</w:t>
      </w:r>
    </w:p>
    <w:bookmarkEnd w:id="365"/>
    <w:bookmarkStart w:name="z37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366"/>
    <w:bookmarkStart w:name="z37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367"/>
    <w:bookmarkStart w:name="z37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56 726 мың теңге;</w:t>
      </w:r>
    </w:p>
    <w:bookmarkEnd w:id="368"/>
    <w:bookmarkStart w:name="z37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66 573мың теңге;</w:t>
      </w:r>
    </w:p>
    <w:bookmarkEnd w:id="369"/>
    <w:bookmarkStart w:name="z37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370"/>
    <w:bookmarkStart w:name="z37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71"/>
    <w:bookmarkStart w:name="z37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72"/>
    <w:bookmarkStart w:name="z38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373"/>
    <w:bookmarkStart w:name="z38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74"/>
    <w:bookmarkStart w:name="z38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75"/>
    <w:bookmarkStart w:name="z38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788 теңге;</w:t>
      </w:r>
    </w:p>
    <w:bookmarkEnd w:id="376"/>
    <w:bookmarkStart w:name="z384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788 теңге:</w:t>
      </w:r>
    </w:p>
    <w:bookmarkEnd w:id="377"/>
    <w:bookmarkStart w:name="z385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78"/>
    <w:bookmarkStart w:name="z386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9"/>
    <w:bookmarkStart w:name="z387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788 теңге.</w:t>
      </w:r>
    </w:p>
    <w:bookmarkEnd w:id="380"/>
    <w:bookmarkStart w:name="z388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2022-2024 жылдарға арналған Үңгіртас ауылдық округінің бюджетітиісінше осы шешімнің 64, 65, 66-қосымшаларынасәйкес, оның ішінде 2022 жылға келесі көлемдерде бекітілсін:</w:t>
      </w:r>
    </w:p>
    <w:bookmarkEnd w:id="381"/>
    <w:bookmarkStart w:name="z389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56 142 мың теңге:</w:t>
      </w:r>
    </w:p>
    <w:bookmarkEnd w:id="382"/>
    <w:bookmarkStart w:name="z390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14 302 мың теңге;</w:t>
      </w:r>
    </w:p>
    <w:bookmarkEnd w:id="383"/>
    <w:bookmarkStart w:name="z391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384"/>
    <w:bookmarkStart w:name="z392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385"/>
    <w:bookmarkStart w:name="z393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41 840 мың теңге;</w:t>
      </w:r>
    </w:p>
    <w:bookmarkEnd w:id="386"/>
    <w:bookmarkStart w:name="z394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57 038мың теңге;</w:t>
      </w:r>
    </w:p>
    <w:bookmarkEnd w:id="387"/>
    <w:bookmarkStart w:name="z395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388"/>
    <w:bookmarkStart w:name="z396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89"/>
    <w:bookmarkStart w:name="z397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90"/>
    <w:bookmarkStart w:name="z398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391"/>
    <w:bookmarkStart w:name="z399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92"/>
    <w:bookmarkStart w:name="z400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93"/>
    <w:bookmarkStart w:name="z401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896 теңге;</w:t>
      </w:r>
    </w:p>
    <w:bookmarkEnd w:id="394"/>
    <w:bookmarkStart w:name="z402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896 теңге:</w:t>
      </w:r>
    </w:p>
    <w:bookmarkEnd w:id="395"/>
    <w:bookmarkStart w:name="z403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96"/>
    <w:bookmarkStart w:name="z404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97"/>
    <w:bookmarkStart w:name="z40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896 теңге.</w:t>
      </w:r>
    </w:p>
    <w:bookmarkEnd w:id="398"/>
    <w:bookmarkStart w:name="z40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2022-2024 жылдарға арналған Шиен ауылдық округінің бюджеті тиісінше осы шешімнің 67, 68, 69-қосымшаларына сәйкес, оның ішінде 2022 жылға келесі көлемдерде бекітілсін:</w:t>
      </w:r>
    </w:p>
    <w:bookmarkEnd w:id="399"/>
    <w:bookmarkStart w:name="z407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41 928 мың теңге:</w:t>
      </w:r>
    </w:p>
    <w:bookmarkEnd w:id="400"/>
    <w:bookmarkStart w:name="z408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10 604 мың теңге;</w:t>
      </w:r>
    </w:p>
    <w:bookmarkEnd w:id="401"/>
    <w:bookmarkStart w:name="z409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402"/>
    <w:bookmarkStart w:name="z410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403"/>
    <w:bookmarkStart w:name="z411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31 324 мың теңге;</w:t>
      </w:r>
    </w:p>
    <w:bookmarkEnd w:id="404"/>
    <w:bookmarkStart w:name="z412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42 348мың теңге;</w:t>
      </w:r>
    </w:p>
    <w:bookmarkEnd w:id="405"/>
    <w:bookmarkStart w:name="z413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406"/>
    <w:bookmarkStart w:name="z414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07"/>
    <w:bookmarkStart w:name="z415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08"/>
    <w:bookmarkStart w:name="z416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409"/>
    <w:bookmarkStart w:name="z417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410"/>
    <w:bookmarkStart w:name="z418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411"/>
    <w:bookmarkStart w:name="z419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420 теңге;</w:t>
      </w:r>
    </w:p>
    <w:bookmarkEnd w:id="412"/>
    <w:bookmarkStart w:name="z420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420 теңге:</w:t>
      </w:r>
    </w:p>
    <w:bookmarkEnd w:id="413"/>
    <w:bookmarkStart w:name="z421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414"/>
    <w:bookmarkStart w:name="z422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415"/>
    <w:bookmarkStart w:name="z423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420 теңге.</w:t>
      </w:r>
    </w:p>
    <w:bookmarkEnd w:id="416"/>
    <w:bookmarkStart w:name="z424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2022-2024 жылдарға арналған Шолаққарғалы ауылдық округінің бюджеті тиісінше осы шешімнің 70, 71, 72-қосымшаларына сәйкес, оның ішінде 2022жылға келесі көлемдерде бекітілсін:</w:t>
      </w:r>
    </w:p>
    <w:bookmarkEnd w:id="417"/>
    <w:bookmarkStart w:name="z425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58 058 мың теңге:</w:t>
      </w:r>
    </w:p>
    <w:bookmarkEnd w:id="418"/>
    <w:bookmarkStart w:name="z426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49 189 мың теңге;</w:t>
      </w:r>
    </w:p>
    <w:bookmarkEnd w:id="419"/>
    <w:bookmarkStart w:name="z427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420"/>
    <w:bookmarkStart w:name="z428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421"/>
    <w:bookmarkStart w:name="z429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8 869 мың теңге;</w:t>
      </w:r>
    </w:p>
    <w:bookmarkEnd w:id="422"/>
    <w:bookmarkStart w:name="z430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66 078мың теңге;</w:t>
      </w:r>
    </w:p>
    <w:bookmarkEnd w:id="423"/>
    <w:bookmarkStart w:name="z431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424"/>
    <w:bookmarkStart w:name="z432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25"/>
    <w:bookmarkStart w:name="z433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26"/>
    <w:bookmarkStart w:name="z434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427"/>
    <w:bookmarkStart w:name="z435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428"/>
    <w:bookmarkStart w:name="z436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429"/>
    <w:bookmarkStart w:name="z437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8 020 теңге;</w:t>
      </w:r>
    </w:p>
    <w:bookmarkEnd w:id="430"/>
    <w:bookmarkStart w:name="z438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8 020 теңге:</w:t>
      </w:r>
    </w:p>
    <w:bookmarkEnd w:id="431"/>
    <w:bookmarkStart w:name="z439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432"/>
    <w:bookmarkStart w:name="z440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433"/>
    <w:bookmarkStart w:name="z441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8 020 теңге.</w:t>
      </w:r>
    </w:p>
    <w:bookmarkEnd w:id="434"/>
    <w:bookmarkStart w:name="z442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 аппаратының басшысы А. Сабировке жүктелсін.</w:t>
      </w:r>
    </w:p>
    <w:bookmarkEnd w:id="435"/>
    <w:bookmarkStart w:name="z443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2022 жылдың 1 қаңтарынан бастап қолданысқа енгiзiледі.</w:t>
      </w:r>
    </w:p>
    <w:bookmarkEnd w:id="4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Жұрын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2022 жылғы 15 маусымдағы "Жамбыл ауданының ауылдық округтерінің 2022-2024 жылдарға арналған бюджеттері туралы" № 15-83 шешіміне өзгерістер енгізу туралы № 23-124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1-қосымша</w:t>
            </w:r>
          </w:p>
        </w:tc>
      </w:tr>
    </w:tbl>
    <w:bookmarkStart w:name="z447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Айдарлы ауылдық округінің 2022 жылға арналған бюджеті</w:t>
      </w:r>
    </w:p>
    <w:bookmarkEnd w:id="4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2022 жылғы 15 маусымдағы "Жамбыл ауданының ауылдық округтерінің 2022-2024 жылдарға арналған бюджеттері туралы" № 15-83 шешіміне өзгерістер енгізу туралы № 23-124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4-қосымша</w:t>
            </w:r>
          </w:p>
        </w:tc>
      </w:tr>
    </w:tbl>
    <w:bookmarkStart w:name="z457" w:id="4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Аққайнар ауылдық округінің 2022 жылға арналған бюджеті</w:t>
      </w:r>
    </w:p>
    <w:bookmarkEnd w:id="4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2022 жылғы 15 маусымдағы "Жамбыл ауданының ауылдық округтерінің 2022-2024 жылдарға арналған бюджеттері туралы" № 15-83 шешіміне өзгерістер енгізу туралы № 23-124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7-қосымша</w:t>
            </w:r>
          </w:p>
        </w:tc>
      </w:tr>
    </w:tbl>
    <w:bookmarkStart w:name="z467" w:id="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Ақсеңгір ауылдық округінің 2022 жылға арналған бюджеті</w:t>
      </w:r>
    </w:p>
    <w:bookmarkEnd w:id="4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2022 жылғы 15 маусымдағы "Жамбыл ауданының ауылдық округтерінің 2022-2024 жылдарға арналған бюджеттері туралы" № 15-83 шешіміне өзгерістер енгізу туралы № 23-124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10-қосымша</w:t>
            </w:r>
          </w:p>
        </w:tc>
      </w:tr>
    </w:tbl>
    <w:bookmarkStart w:name="z475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Ақтерек ауылдық округінің 2022 жылға арналған бюджеті</w:t>
      </w:r>
    </w:p>
    <w:bookmarkEnd w:id="4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46 148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2022 жылғы 15 маусымдағы "Жамбыл ауданының ауылдық округтерінің 2022-2024 жылдарға арналған бюджеттері туралы" № 15-83 шешіміне өзгерістер енгізу туралы № 23-124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13-қосымша</w:t>
            </w:r>
          </w:p>
        </w:tc>
      </w:tr>
    </w:tbl>
    <w:bookmarkStart w:name="z485" w:id="4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Беріктас ауылдық округінің 2022 жылға арналған бюджеті</w:t>
      </w:r>
    </w:p>
    <w:bookmarkEnd w:id="4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2022 жылғы 15 маусымдағы "Жамбыл ауданының ауылдық округтерінің 2022-2024 жылдарға арналған бюджеттері туралы" № 15-83 шешіміне өзгерістер енгізу туралы № 23-124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16-қосымша</w:t>
            </w:r>
          </w:p>
        </w:tc>
      </w:tr>
    </w:tbl>
    <w:bookmarkStart w:name="z495" w:id="4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Бозой ауылдық округінің 2022 жылға арналған бюджеті</w:t>
      </w:r>
    </w:p>
    <w:bookmarkEnd w:id="4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2022 жылғы 15 маусымдағы "Жамбыл ауданының ауылдық округтерінің 2022-2024 жылдарға арналған бюджеттері туралы" № 15-83 шешіміне өзгерістер енгізу туралы № 23-124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19-қосымша</w:t>
            </w:r>
          </w:p>
        </w:tc>
      </w:tr>
    </w:tbl>
    <w:bookmarkStart w:name="z505" w:id="4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Дегерес ауылдық округінің 2022 жылға арналған бюджеті</w:t>
      </w:r>
    </w:p>
    <w:bookmarkEnd w:id="4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2022 жылғы 15 маусымдағы "Жамбыл ауданының ауылдық округтерінің 2022-2024 жылдарға арналған бюджеттері туралы" № 15-83 шешіміне өзгерістер енгізу туралы № 23-124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22-қосымша</w:t>
            </w:r>
          </w:p>
        </w:tc>
      </w:tr>
    </w:tbl>
    <w:bookmarkStart w:name="z515" w:id="4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2022 жылға арналған бюджеті</w:t>
      </w:r>
    </w:p>
    <w:bookmarkEnd w:id="4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2022 жылғы 15 маусымдағы "Жамбыл ауданының ауылдық округтерінің 2022-2024 жылдарға арналған бюджеттері туралы" № 15-83 шешіміне өзгерістер енгізу туралы № 23-124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25-қосымша</w:t>
            </w:r>
          </w:p>
        </w:tc>
      </w:tr>
    </w:tbl>
    <w:bookmarkStart w:name="z525" w:id="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Қарақастек ауылдық округінің 2022 жылға арналған бюджеті</w:t>
      </w:r>
    </w:p>
    <w:bookmarkEnd w:id="4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2022 жылғы 15 маусымдағы "Жамбыл ауданының ауылдық округтерінің 2022-2024 жылдарға арналған бюджеттері туралы" № 15-83 шешіміне өзгерістер енгізу туралы № 23-124 шешіміне 10-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28-қосымша</w:t>
            </w:r>
          </w:p>
        </w:tc>
      </w:tr>
    </w:tbl>
    <w:bookmarkStart w:name="z535" w:id="5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ауылдық округінің 2022 жылға арналған бюджеті</w:t>
      </w:r>
    </w:p>
    <w:bookmarkEnd w:id="5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2022 жылғы 15 маусымдағы "Жамбыл ауданының ауылдық округтерінің 2022-2024 жылдарға арналған бюджеттері туралы" № 15-83 шешіміне өзгерістер енгізу туралы № 23-124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31-қосымша</w:t>
            </w:r>
          </w:p>
        </w:tc>
      </w:tr>
    </w:tbl>
    <w:bookmarkStart w:name="z545" w:id="5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ауылдық округінің 2022 жылға арналған бюджеті</w:t>
      </w:r>
    </w:p>
    <w:bookmarkEnd w:id="5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2022 жылғы 15 маусымдағы "Жамбыл ауданының ауылдық округтерінің 2022-2024 жылдарға арналған бюджеттері туралы" № 15-83 шешіміне өзгерістер енгізу туралы № 23-124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34-қосымша</w:t>
            </w:r>
          </w:p>
        </w:tc>
      </w:tr>
    </w:tbl>
    <w:bookmarkStart w:name="z555" w:id="5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Мәтібұлақ ауылдық округінің 2022 жылға арналған бюджеті</w:t>
      </w:r>
    </w:p>
    <w:bookmarkEnd w:id="5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2022 жылғы 15 маусымдағы "Жамбыл ауданының ауылдық округтерінің 2022-2024 жылдарға арналған бюджеттері туралы" № 15-83 шешіміне өзгерістер енгізу туралы № 23-124 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37-қосымша</w:t>
            </w:r>
          </w:p>
        </w:tc>
      </w:tr>
    </w:tbl>
    <w:bookmarkStart w:name="z565" w:id="5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Мыңбаев ауылдық округінің 2022 жылға арналған бюджеті</w:t>
      </w:r>
    </w:p>
    <w:bookmarkEnd w:id="5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</w:t>
            </w:r>
          </w:p>
          <w:bookmarkEnd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2022 жылғы 15 маусымдағы "Жамбыл ауданының ауылдық округтерінің 2022-2024 жылдарға арналған бюджеттері туралы" № 15-83 шешіміне өзгерістер енгізу туралы № 23-124 шешіміне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40-қосымша</w:t>
            </w:r>
          </w:p>
        </w:tc>
      </w:tr>
    </w:tbl>
    <w:bookmarkStart w:name="z576" w:id="5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Самсы ауылдық округінің 2022 жылға арналған бюджеті</w:t>
      </w:r>
    </w:p>
    <w:bookmarkEnd w:id="5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2022 жылғы 15 маусымдағы "Жамбыл ауданының ауылдық округтерінің 2022-2024 жылдарға арналған бюджеттері туралы" № 15-83 шешіміне өзгерістер енгізу туралы № 23-124 шешіміне 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43-қосымша</w:t>
            </w:r>
          </w:p>
        </w:tc>
      </w:tr>
    </w:tbl>
    <w:bookmarkStart w:name="z586" w:id="5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Сарытауқұм ауылдық округінің 2022 жылға арналған бюджеті</w:t>
      </w:r>
    </w:p>
    <w:bookmarkEnd w:id="5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2022 жылғы 15 маусымдағы "Жамбыл ауданының ауылдық округтерінің 2022-2024 жылдарға арналған бюджеттері туралы" № 15-83 шешіміне өзгерістер енгізу туралы № 23-124 шешіміне 16-қосымша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46-қосымша</w:t>
            </w:r>
          </w:p>
        </w:tc>
      </w:tr>
    </w:tbl>
    <w:bookmarkStart w:name="z596" w:id="5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 ауылдық округінің 2022 жылға арналған бюджеті</w:t>
      </w:r>
    </w:p>
    <w:bookmarkEnd w:id="5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2022 жылғы 15 маусымдағы "Жамбыл ауданының ауылдық округтерінің 2022-2024 жылдарға арналған бюджеттері туралы" № 15-83 шешіміне өзгерістер енгізу туралы № 23-124 шешіміне 17-қосымша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49-қосымша</w:t>
            </w:r>
          </w:p>
        </w:tc>
      </w:tr>
    </w:tbl>
    <w:bookmarkStart w:name="z606" w:id="5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Таран ауылдық округінің 2022 жылға арналған бюджеті</w:t>
      </w:r>
    </w:p>
    <w:bookmarkEnd w:id="5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2022 жылғы 15 маусымдағы "Жамбыл ауданының ауылдық округтерінің 2022-2024 жылдарға арналған бюджеттері туралы" № 15-83 шешіміне өзгерістер енгізу туралы № 23-124 шешіміне 18-қосымша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52-қосымша</w:t>
            </w:r>
          </w:p>
        </w:tc>
      </w:tr>
    </w:tbl>
    <w:bookmarkStart w:name="z616" w:id="5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Теміржол ауылдық округінің 2022 жылға арналған бюджеті</w:t>
      </w:r>
    </w:p>
    <w:bookmarkEnd w:id="5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2022 жылғы 15 маусымдағы "Жамбыл ауданының ауылдық округтерінің 2022-2024 жылдарға арналған бюджеттері туралы" № 15-83 шешіміне өзгерістер енгізу туралы № 23-124 шешіміне 19-қосымша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55-қосымша</w:t>
            </w:r>
          </w:p>
        </w:tc>
      </w:tr>
    </w:tbl>
    <w:bookmarkStart w:name="z626" w:id="5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Ұзынағаш ауылдық округінің 2022 жылға арналған бюджеті</w:t>
      </w:r>
    </w:p>
    <w:bookmarkEnd w:id="5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2022 жылғы 15 маусымдағы "Жамбыл ауданының ауылдық округтерінің 2022-2024 жылдарға арналған бюджеттері туралы" № 15-83 шешіміне өзгерістер енгізу туралы № 23-124 шешіміне 20-қосымша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58-қосымша</w:t>
            </w:r>
          </w:p>
        </w:tc>
      </w:tr>
    </w:tbl>
    <w:bookmarkStart w:name="z636" w:id="5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Үлгілі ауылдық округінің 2022 жылға арналған бюджеті</w:t>
      </w:r>
    </w:p>
    <w:bookmarkEnd w:id="5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2022 жылғы 15 маусымдағы "Жамбыл ауданының ауылдық округтерінің 2022-2024 жылдарға арналған бюджеттері туралы" № 15-83 шешіміне өзгерістер енгізу туралы № 23-124 шешіміне 21-қосымша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61-қосымша</w:t>
            </w:r>
          </w:p>
        </w:tc>
      </w:tr>
    </w:tbl>
    <w:bookmarkStart w:name="z646" w:id="5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Үлкен ауылдық округінің 2022 жылға арналған бюджеті</w:t>
      </w:r>
    </w:p>
    <w:bookmarkEnd w:id="5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2022 жылғы 15 маусымдағы "Жамбыл ауданының ауылдық округтерінің 2022-2024 жылдарға арналған бюджеттері туралы" № 15-83 шешіміне өзгерістер енгізу туралы № 23-124 шешіміне 22-қосымша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64-қосымша</w:t>
            </w:r>
          </w:p>
        </w:tc>
      </w:tr>
    </w:tbl>
    <w:bookmarkStart w:name="z656" w:id="6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Үңгіртас ауылдық округінің 2022 жылға арналған бюджеті</w:t>
      </w:r>
    </w:p>
    <w:bookmarkEnd w:id="6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2022 жылғы 15 маусымдағы "Жамбыл ауданының ауылдық округтерінің 2022-2024 жылдарға арналған бюджеттері туралы" № 15-83 шешіміне өзгерістер енгізу туралы № 23-124 шешіміне 23-қосымша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67-қосымша</w:t>
            </w:r>
          </w:p>
        </w:tc>
      </w:tr>
    </w:tbl>
    <w:bookmarkStart w:name="z666" w:id="6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Шиен ауылдық округінің 2022 жылға арналған бюджеті</w:t>
      </w:r>
    </w:p>
    <w:bookmarkEnd w:id="6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2022 жылғы 15 маусымдағы "Жамбыл ауданының ауылдық округтерінің 2022-2024 жылдарға арналған бюджеттері туралы" № 15-83 шешіміне өзгерістер енгізу туралы № 23-124 шешіміне 24-қосымша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30 желтоқсандағы № 15-83 шешіміне 70-қосымша</w:t>
            </w:r>
          </w:p>
        </w:tc>
      </w:tr>
    </w:tbl>
    <w:bookmarkStart w:name="z676" w:id="6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Шолаққарғалы ауылдық округінің 2022 жылға арналған бюджеті</w:t>
      </w:r>
    </w:p>
    <w:bookmarkEnd w:id="6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