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4ec0" w14:textId="0334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2021 жылғы 30 желтоқсандағы № 15-83 "Жамбыл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2022 жылғы 20 мамырдағы № 21-119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ШЕШТI: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№15-83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№163817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Айдарлы ауылдық округінің бюджеті тиісінше осы шешімнің 1, 2, 3-қосымшаларына сәйкес, оның 2022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40 186 мың теңге: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5 544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34 642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42 201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2 015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2 015 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2 015 теңге.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Аққайнар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36 643 мың теңге: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13 864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22 779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40 947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4 304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4 304 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4 304 теңге.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Ақсеңгір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48 965 мың теңге: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12 210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36 755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50 803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1 838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1 838 теңге: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1 838 теңге.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Ақтерек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44 667 мың теңге: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10 058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34 609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46 148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1 481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1 481 теңге: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1 481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Беріктас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38 314 мың теңге: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7 928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30 386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39 252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938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938 теңге: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938 теңге.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Бозой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39 743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2 475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37 268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39 903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160 теңге: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160 теңге.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Дегерес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45 603 мың теңге: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19 093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26 510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48 734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3 131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3 131 теңге: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3 131 теңге.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Жамбыл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76 849 мың теңге: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18 820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58 029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78 846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1 997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1 997 теңге: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1 997 теңге.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Қарақастек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72 093 мың теңге: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17 698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54 395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73 438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1 345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1 345 теңге: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1 345 теңге.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Қарасу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101 261 мың теңге: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37 840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63 421мың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104 995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3 734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3 734 теңге: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3 734 теңге.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Қарғалы ауылдық округінің бюджеті тиісінше осы шешімнің 31, 32, 33-қосымшаларына сәйкес, оның ішінде 2022 жылға келесі көлемдерде бекітілсін: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153 130 мың теңге: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139 235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13 895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177 399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24 269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24 269 теңге: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24 269 теңге.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Мәтібұлақ ауылдық округінің бюджеті тиісінше осы шешімнің 34, 35, 36-қосымшаларына сәйкес, оның ішінде 2022 жылға келесі көлемдерде бекітілсін: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42 827 мың теңге: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12 523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30 304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43 449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622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622 теңге: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622 теңге.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Мыңбаев ауылдық округінің бюджеті тиісінше осы шешімнің 37, 38, 39-қосымшаларына сәйкес, оның ішінде 2022 жылға келесі көлемдерде бекітілсін: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60 486 мың теңге: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24 591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35 895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63 519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3 033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3 033 теңге: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3 033 теңге.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2022-2024 жылдарға арналған Самсы ауылдық округінің бюджеті тиісінше осы шешімнің 40, 41, 42-қосымшаларына сәйкес, оның ішінде 2022 жылға келесі көлемдерде бекітілсін: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56 748 мың теңге: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12 988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43 760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57 368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620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620 теңге: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620 теңге.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2022-2024 жылдарға арналған Сарытауқұм ауылдық округінің бюджеті тиісінше осы шешімнің 43, 44, 45-қосымшаларына сәйкес, оның ішінде 2022 жылға келесі көлемдерде бекітілсін: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33 866 мың теңге: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1 217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32 649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33 951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85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85 теңге: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85 теңге.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2022-2024 жылдарға арналған Талап ауылдық округінің бюджеті тиісінше осы шешімнің 46, 47, 48-қосымшаларына сәйкес, оның ішінде 2022 жылға келесі көлемдерде бекітілсін: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40 269 мың теңге: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9 808 мың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30 461 мың теңге;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40 283 мың теңге;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 теңге;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14 теңге: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 теңге.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2022-2024 жылдарға арналған Таран ауылдық округінің бюджеті тиісінше осы шешімнің 49, 50, 51-қосымшаларына сәйкес, оның ішінде 2022 жылға келесі көлемдерде бекітілсін: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36 953 мың теңге: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10 803 мың теңге;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26 150 мың теңге;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37 280 мың теңге;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327 теңге;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327 теңге: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327 теңге.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2022-2024 жылдарға арналған Теміржол ауылдық округінің бюджеті тиісінше осы шешімнің 52, 53, 54-қосымшаларына сәйкес, оның ішінде 2022 жылға келесі көлемдерде бекітілсін: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60 323 мың теңге: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32 049 мың теңге;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28 274 мың теңге;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71 201 мың теңге;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10 878 теңге;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10 878 теңге: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10 878 теңге.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2022-2024 жылдарға арналған Ұзынағаш ауылдық округінің бюджеті тиісінше осы шешімнің 55, 56, 57-қосымшаларына сәйкес, оның ішінде 2022 жылға келесі көлемдерде бекітілсін: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288 487 мың теңге: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287 456 мың теңге;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1 031 мың теңге;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319 630 мың теңге;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31 143 теңге;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31 143 теңге: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31 143 теңге.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2022-2024 жылдарға арналған Үлгілі ауылдық округінің бюджеті тиісінше осы шешімнің 58, 59, 60-қосымшаларына сәйкес, оның ішінде 2022 жылға келесі көлемдерде бекітілсін: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39 433 мың теңге: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4 331 мың теңге;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35 102 мың теңге;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40 985 мың теңге;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1 552 теңге;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1 552 теңге: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1 552 теңге.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2022-2024 жылдарға арналған Үлкен ауылдық округінің бюджеті тиісінше осы шешімнің 61, 62, 63-қосымшаларына сәйкес, оның ішінде 2022 жылға келесі көлемдерде бекітілсін: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65 785 мың теңге: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9 059 мың теңге;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56 726 мың теңге;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66 573 мың теңге;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788 теңге;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788 теңге: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788 теңге.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2022-2024 жылдарға арналған Үңгіртас ауылдық округінің бюджеті тиісінше осы шешімнің 64, 65, 66-қосымшаларына сәйкес, оның ішінде 2022 жылға келесі көлемдерде бекітілсін: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56 142 мың теңге: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14 302 мың теңге;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41 840 мың теңге;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57 038 мың теңге;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896 теңге;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896 теңге: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896 теңге.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2022-2024 жылдарға арналған Шиен ауылдық округінің бюджеті тиісінше осы шешімнің 67, 68, 69-қосымшаларына сәйкес, оның ішінде 2022 жылға келесі көлемдерде бекітілсін: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41 928 мың теңге: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10 604 мың теңге;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31 324 мың теңге;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42 348 мың теңге;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420 теңге;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420 теңге: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420 теңге.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2022-2024 жылдарға арналған Шолаққарғалы ауылдық округінің бюджеті тиісінше осы шешімнің 70, 71, 72-қосымшаларына сәйкес, оның ішінде 2022 жылға келесі көлемдерде бекітілсін: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58 058 мың теңге: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49 189 мың теңге;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8 869 мың теңге;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66 078 мың теңге;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8 020 теңге;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8 020 теңге: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8 020 теңге.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 аппаратының басшысы А. Сабировке жүктелсін.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Осы шешiм 2022 жылдың 1 қаңтарынан бастап қолданысқа енгiзiледі.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1-қосымша</w:t>
            </w:r>
          </w:p>
        </w:tc>
      </w:tr>
    </w:tbl>
    <w:bookmarkStart w:name="z448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2022 жылға арналған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Жамбыл ауданының ауылдық округтерінің 2022-2024 жылдарға арналған бюджеттері туралы" № 15-83 шешіміне өзгерістер енгізу туралы № 21-119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4-қосымша</w:t>
            </w:r>
          </w:p>
        </w:tc>
      </w:tr>
    </w:tbl>
    <w:bookmarkStart w:name="z458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2022 жылға арналған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7-қосымша</w:t>
            </w:r>
          </w:p>
        </w:tc>
      </w:tr>
    </w:tbl>
    <w:bookmarkStart w:name="z46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2022 жылға арналған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10-қосымша</w:t>
            </w:r>
          </w:p>
        </w:tc>
      </w:tr>
    </w:tbl>
    <w:bookmarkStart w:name="z47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2022 жылға арналған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13-қосымша</w:t>
            </w:r>
          </w:p>
        </w:tc>
      </w:tr>
    </w:tbl>
    <w:bookmarkStart w:name="z486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2022 жылға арналған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16-қосымша</w:t>
            </w:r>
          </w:p>
        </w:tc>
      </w:tr>
    </w:tbl>
    <w:bookmarkStart w:name="z49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2022 жылға арналған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19-қосымша</w:t>
            </w:r>
          </w:p>
        </w:tc>
      </w:tr>
    </w:tbl>
    <w:bookmarkStart w:name="z50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2022 жылға арналған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22-қосымша</w:t>
            </w:r>
          </w:p>
        </w:tc>
      </w:tr>
    </w:tbl>
    <w:bookmarkStart w:name="z516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25-қосымша</w:t>
            </w:r>
          </w:p>
        </w:tc>
      </w:tr>
    </w:tbl>
    <w:bookmarkStart w:name="z526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2022 жылға арналған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28-қосымша</w:t>
            </w:r>
          </w:p>
        </w:tc>
      </w:tr>
    </w:tbl>
    <w:bookmarkStart w:name="z536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2022 жылға арналған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31-қосымша</w:t>
            </w:r>
          </w:p>
        </w:tc>
      </w:tr>
    </w:tbl>
    <w:bookmarkStart w:name="z546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2022 жылға арналған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34-қосымша</w:t>
            </w:r>
          </w:p>
        </w:tc>
      </w:tr>
    </w:tbl>
    <w:bookmarkStart w:name="z556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2022 жылға арналған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37-қосымша</w:t>
            </w:r>
          </w:p>
        </w:tc>
      </w:tr>
    </w:tbl>
    <w:bookmarkStart w:name="z566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2022 жылға арналған бюджеті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40-қосымша</w:t>
            </w:r>
          </w:p>
        </w:tc>
      </w:tr>
    </w:tbl>
    <w:bookmarkStart w:name="z577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2022 жылға арналған бюджеті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43-қосымша</w:t>
            </w:r>
          </w:p>
        </w:tc>
      </w:tr>
    </w:tbl>
    <w:bookmarkStart w:name="z587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2022 жылға арналған бюджеті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46-қосымша</w:t>
            </w:r>
          </w:p>
        </w:tc>
      </w:tr>
    </w:tbl>
    <w:bookmarkStart w:name="z597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2022 жылға арналған бюджеті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49-қосымша</w:t>
            </w:r>
          </w:p>
        </w:tc>
      </w:tr>
    </w:tbl>
    <w:bookmarkStart w:name="z607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2022 жылға арналған бюджеті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52-қосымша</w:t>
            </w:r>
          </w:p>
        </w:tc>
      </w:tr>
    </w:tbl>
    <w:bookmarkStart w:name="z617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2022 жылға арналған бюджеті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55-қосымша</w:t>
            </w:r>
          </w:p>
        </w:tc>
      </w:tr>
    </w:tbl>
    <w:bookmarkStart w:name="z627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2022 жылға арналған бюджеті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58-қосымша</w:t>
            </w:r>
          </w:p>
        </w:tc>
      </w:tr>
    </w:tbl>
    <w:bookmarkStart w:name="z637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2022 жылға арналған бюджеті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61-қосымша</w:t>
            </w:r>
          </w:p>
        </w:tc>
      </w:tr>
    </w:tbl>
    <w:bookmarkStart w:name="z647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2022 жылға арналған бюджеті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64-қосымша</w:t>
            </w:r>
          </w:p>
        </w:tc>
      </w:tr>
    </w:tbl>
    <w:bookmarkStart w:name="z657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2022 жылға арналған бюджеті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67-қосымша</w:t>
            </w:r>
          </w:p>
        </w:tc>
      </w:tr>
    </w:tbl>
    <w:bookmarkStart w:name="z667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2022 жылға арналған бюджеті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20 мамырдағы "Жамбыл ауданының ауылдық округтерінің 2022-2024 жылдарға арналған бюджеттері туралы" № 15-83 шешіміне өзгерістер енгізу туралы № 21-119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70-қосымша</w:t>
            </w:r>
          </w:p>
        </w:tc>
      </w:tr>
    </w:tbl>
    <w:bookmarkStart w:name="z677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2022 жылға арналған бюджеті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