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525e9" w14:textId="64525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аудандық мәслихатының 2022 жылғы 18 қаңтарындағы № 14-60 "Балқаш ауданының ауылдық окруктерінің 2022-2024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Алматы облысы Балқаш аудандық мәслихатының 2022 жылғы 5 желтоқсандағы № 28-106 шешімі</w:t>
      </w:r>
    </w:p>
    <w:p>
      <w:pPr>
        <w:spacing w:after="0"/>
        <w:ind w:left="0"/>
        <w:jc w:val="both"/>
      </w:pPr>
      <w:bookmarkStart w:name="z7" w:id="0"/>
      <w:r>
        <w:rPr>
          <w:rFonts w:ascii="Times New Roman"/>
          <w:b w:val="false"/>
          <w:i w:val="false"/>
          <w:color w:val="000000"/>
          <w:sz w:val="28"/>
        </w:rPr>
        <w:t>
      Балқаш аудандық мәслихаты ШЕШТІ:</w:t>
      </w:r>
    </w:p>
    <w:bookmarkEnd w:id="0"/>
    <w:bookmarkStart w:name="z8" w:id="1"/>
    <w:p>
      <w:pPr>
        <w:spacing w:after="0"/>
        <w:ind w:left="0"/>
        <w:jc w:val="both"/>
      </w:pPr>
      <w:r>
        <w:rPr>
          <w:rFonts w:ascii="Times New Roman"/>
          <w:b w:val="false"/>
          <w:i w:val="false"/>
          <w:color w:val="000000"/>
          <w:sz w:val="28"/>
        </w:rPr>
        <w:t>
      1. Балқащ аудандық мәслихатының "Балқаш ауданының ауылдық округтерінің 2022-2024 жылдарға арналған бюджеттері туралы" 2022 жылғы 18 қаңтардағы № 14-60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шешімнің 1, 2, 3, 4, 5, 6, 7, 8, 9, 10, 11, 12, 13, 14 және 15-тармақтары жаңа редакцияда жазылсын:</w:t>
      </w:r>
    </w:p>
    <w:bookmarkEnd w:id="2"/>
    <w:bookmarkStart w:name="z10" w:id="3"/>
    <w:p>
      <w:pPr>
        <w:spacing w:after="0"/>
        <w:ind w:left="0"/>
        <w:jc w:val="both"/>
      </w:pPr>
      <w:r>
        <w:rPr>
          <w:rFonts w:ascii="Times New Roman"/>
          <w:b w:val="false"/>
          <w:i w:val="false"/>
          <w:color w:val="000000"/>
          <w:sz w:val="28"/>
        </w:rPr>
        <w:t>
       "1. Балқаш ауданы Ақдала ауылдық округінің 2022-2024 жылдарға арналған бюджеті тиісінше осы шешімнің 1, 2 және 3-қосымшаларына сәйкес, оның ішінде 2022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54680мың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6238 мың теңге;</w:t>
      </w:r>
    </w:p>
    <w:bookmarkEnd w:id="5"/>
    <w:bookmarkStart w:name="z13" w:id="6"/>
    <w:p>
      <w:pPr>
        <w:spacing w:after="0"/>
        <w:ind w:left="0"/>
        <w:jc w:val="both"/>
      </w:pPr>
      <w:r>
        <w:rPr>
          <w:rFonts w:ascii="Times New Roman"/>
          <w:b w:val="false"/>
          <w:i w:val="false"/>
          <w:color w:val="000000"/>
          <w:sz w:val="28"/>
        </w:rPr>
        <w:t>
      салықтық емес түсімдер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0 теңге;</w:t>
      </w:r>
    </w:p>
    <w:bookmarkEnd w:id="7"/>
    <w:bookmarkStart w:name="z15" w:id="8"/>
    <w:p>
      <w:pPr>
        <w:spacing w:after="0"/>
        <w:ind w:left="0"/>
        <w:jc w:val="both"/>
      </w:pPr>
      <w:r>
        <w:rPr>
          <w:rFonts w:ascii="Times New Roman"/>
          <w:b w:val="false"/>
          <w:i w:val="false"/>
          <w:color w:val="000000"/>
          <w:sz w:val="28"/>
        </w:rPr>
        <w:t>
      трансферттер түсімі 48442 мың теңге, оның ішінде:</w:t>
      </w:r>
    </w:p>
    <w:bookmarkEnd w:id="8"/>
    <w:bookmarkStart w:name="z16" w:id="9"/>
    <w:p>
      <w:pPr>
        <w:spacing w:after="0"/>
        <w:ind w:left="0"/>
        <w:jc w:val="both"/>
      </w:pPr>
      <w:r>
        <w:rPr>
          <w:rFonts w:ascii="Times New Roman"/>
          <w:b w:val="false"/>
          <w:i w:val="false"/>
          <w:color w:val="000000"/>
          <w:sz w:val="28"/>
        </w:rPr>
        <w:t>
      ағымдағы нысаналы трансферттер 20 177мың теңге;</w:t>
      </w:r>
    </w:p>
    <w:bookmarkEnd w:id="9"/>
    <w:bookmarkStart w:name="z17" w:id="10"/>
    <w:p>
      <w:pPr>
        <w:spacing w:after="0"/>
        <w:ind w:left="0"/>
        <w:jc w:val="both"/>
      </w:pPr>
      <w:r>
        <w:rPr>
          <w:rFonts w:ascii="Times New Roman"/>
          <w:b w:val="false"/>
          <w:i w:val="false"/>
          <w:color w:val="000000"/>
          <w:sz w:val="28"/>
        </w:rPr>
        <w:t>
      нысаналы даму трансферттері 0 теңге;</w:t>
      </w:r>
    </w:p>
    <w:bookmarkEnd w:id="10"/>
    <w:bookmarkStart w:name="z18" w:id="11"/>
    <w:p>
      <w:pPr>
        <w:spacing w:after="0"/>
        <w:ind w:left="0"/>
        <w:jc w:val="both"/>
      </w:pPr>
      <w:r>
        <w:rPr>
          <w:rFonts w:ascii="Times New Roman"/>
          <w:b w:val="false"/>
          <w:i w:val="false"/>
          <w:color w:val="000000"/>
          <w:sz w:val="28"/>
        </w:rPr>
        <w:t>
      субвенциялар 28265 мың теңге;</w:t>
      </w:r>
    </w:p>
    <w:bookmarkEnd w:id="11"/>
    <w:bookmarkStart w:name="z19" w:id="12"/>
    <w:p>
      <w:pPr>
        <w:spacing w:after="0"/>
        <w:ind w:left="0"/>
        <w:jc w:val="both"/>
      </w:pPr>
      <w:r>
        <w:rPr>
          <w:rFonts w:ascii="Times New Roman"/>
          <w:b w:val="false"/>
          <w:i w:val="false"/>
          <w:color w:val="000000"/>
          <w:sz w:val="28"/>
        </w:rPr>
        <w:t>
      2) шығындар 56 731 мың теңге;</w:t>
      </w:r>
    </w:p>
    <w:bookmarkEnd w:id="12"/>
    <w:bookmarkStart w:name="z20" w:id="13"/>
    <w:p>
      <w:pPr>
        <w:spacing w:after="0"/>
        <w:ind w:left="0"/>
        <w:jc w:val="both"/>
      </w:pPr>
      <w:r>
        <w:rPr>
          <w:rFonts w:ascii="Times New Roman"/>
          <w:b w:val="false"/>
          <w:i w:val="false"/>
          <w:color w:val="000000"/>
          <w:sz w:val="28"/>
        </w:rPr>
        <w:t>
      3) таза бюджеттік кредиттеу 0 теңге, оның ішінде:</w:t>
      </w:r>
    </w:p>
    <w:bookmarkEnd w:id="13"/>
    <w:bookmarkStart w:name="z21" w:id="14"/>
    <w:p>
      <w:pPr>
        <w:spacing w:after="0"/>
        <w:ind w:left="0"/>
        <w:jc w:val="both"/>
      </w:pPr>
      <w:r>
        <w:rPr>
          <w:rFonts w:ascii="Times New Roman"/>
          <w:b w:val="false"/>
          <w:i w:val="false"/>
          <w:color w:val="000000"/>
          <w:sz w:val="28"/>
        </w:rPr>
        <w:t>
      бюджеттік кредиттер 0 теңге;</w:t>
      </w:r>
    </w:p>
    <w:bookmarkEnd w:id="14"/>
    <w:bookmarkStart w:name="z22" w:id="15"/>
    <w:p>
      <w:pPr>
        <w:spacing w:after="0"/>
        <w:ind w:left="0"/>
        <w:jc w:val="both"/>
      </w:pPr>
      <w:r>
        <w:rPr>
          <w:rFonts w:ascii="Times New Roman"/>
          <w:b w:val="false"/>
          <w:i w:val="false"/>
          <w:color w:val="000000"/>
          <w:sz w:val="28"/>
        </w:rPr>
        <w:t>
      бюджеттік кредиттерді өтеу 0 теңге;</w:t>
      </w:r>
    </w:p>
    <w:bookmarkEnd w:id="15"/>
    <w:bookmarkStart w:name="z23" w:id="16"/>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6"/>
    <w:bookmarkStart w:name="z24" w:id="17"/>
    <w:p>
      <w:pPr>
        <w:spacing w:after="0"/>
        <w:ind w:left="0"/>
        <w:jc w:val="both"/>
      </w:pPr>
      <w:r>
        <w:rPr>
          <w:rFonts w:ascii="Times New Roman"/>
          <w:b w:val="false"/>
          <w:i w:val="false"/>
          <w:color w:val="000000"/>
          <w:sz w:val="28"/>
        </w:rPr>
        <w:t>
      5) бюджет тапшылығы (профициті) (-) 2 051 мың теңге;</w:t>
      </w:r>
    </w:p>
    <w:bookmarkEnd w:id="17"/>
    <w:bookmarkStart w:name="z25" w:id="18"/>
    <w:p>
      <w:pPr>
        <w:spacing w:after="0"/>
        <w:ind w:left="0"/>
        <w:jc w:val="both"/>
      </w:pPr>
      <w:r>
        <w:rPr>
          <w:rFonts w:ascii="Times New Roman"/>
          <w:b w:val="false"/>
          <w:i w:val="false"/>
          <w:color w:val="000000"/>
          <w:sz w:val="28"/>
        </w:rPr>
        <w:t>
      6) бюджет тапшылығын қаржыландыру (профицитін пайдалану) 0 теңге.</w:t>
      </w:r>
    </w:p>
    <w:bookmarkEnd w:id="18"/>
    <w:bookmarkStart w:name="z26" w:id="19"/>
    <w:p>
      <w:pPr>
        <w:spacing w:after="0"/>
        <w:ind w:left="0"/>
        <w:jc w:val="both"/>
      </w:pPr>
      <w:r>
        <w:rPr>
          <w:rFonts w:ascii="Times New Roman"/>
          <w:b w:val="false"/>
          <w:i w:val="false"/>
          <w:color w:val="000000"/>
          <w:sz w:val="28"/>
        </w:rPr>
        <w:t>
      қарыздар түсімі 2 051 мың теңге;</w:t>
      </w:r>
    </w:p>
    <w:bookmarkEnd w:id="19"/>
    <w:bookmarkStart w:name="z27" w:id="20"/>
    <w:p>
      <w:pPr>
        <w:spacing w:after="0"/>
        <w:ind w:left="0"/>
        <w:jc w:val="both"/>
      </w:pPr>
      <w:r>
        <w:rPr>
          <w:rFonts w:ascii="Times New Roman"/>
          <w:b w:val="false"/>
          <w:i w:val="false"/>
          <w:color w:val="000000"/>
          <w:sz w:val="28"/>
        </w:rPr>
        <w:t>
      қарыздарды өтеу 0 теңге;</w:t>
      </w:r>
    </w:p>
    <w:bookmarkEnd w:id="20"/>
    <w:bookmarkStart w:name="z28" w:id="21"/>
    <w:p>
      <w:pPr>
        <w:spacing w:after="0"/>
        <w:ind w:left="0"/>
        <w:jc w:val="both"/>
      </w:pPr>
      <w:r>
        <w:rPr>
          <w:rFonts w:ascii="Times New Roman"/>
          <w:b w:val="false"/>
          <w:i w:val="false"/>
          <w:color w:val="000000"/>
          <w:sz w:val="28"/>
        </w:rPr>
        <w:t>
      бюджет қаражатының пайдаланылатын қалдықтары 2 051 мың теңге.</w:t>
      </w:r>
    </w:p>
    <w:bookmarkEnd w:id="21"/>
    <w:bookmarkStart w:name="z29" w:id="22"/>
    <w:p>
      <w:pPr>
        <w:spacing w:after="0"/>
        <w:ind w:left="0"/>
        <w:jc w:val="both"/>
      </w:pPr>
      <w:r>
        <w:rPr>
          <w:rFonts w:ascii="Times New Roman"/>
          <w:b w:val="false"/>
          <w:i w:val="false"/>
          <w:color w:val="000000"/>
          <w:sz w:val="28"/>
        </w:rPr>
        <w:t>
      2. Балқаш ауданы Ақжар ауылдық округінің 2022-2024 жылдарға арналған бюджеті тиісінше осы шешімнің 4, 5 және 6-қосымшаларына сәйкес, оның ішінде 2022 жылға келесі көлемдерде бекітілсін:</w:t>
      </w:r>
    </w:p>
    <w:bookmarkEnd w:id="22"/>
    <w:bookmarkStart w:name="z30" w:id="23"/>
    <w:p>
      <w:pPr>
        <w:spacing w:after="0"/>
        <w:ind w:left="0"/>
        <w:jc w:val="both"/>
      </w:pPr>
      <w:r>
        <w:rPr>
          <w:rFonts w:ascii="Times New Roman"/>
          <w:b w:val="false"/>
          <w:i w:val="false"/>
          <w:color w:val="000000"/>
          <w:sz w:val="28"/>
        </w:rPr>
        <w:t>
      1) кірістер 39803 мың теңге, оның ішінде:</w:t>
      </w:r>
    </w:p>
    <w:bookmarkEnd w:id="23"/>
    <w:bookmarkStart w:name="z31" w:id="24"/>
    <w:p>
      <w:pPr>
        <w:spacing w:after="0"/>
        <w:ind w:left="0"/>
        <w:jc w:val="both"/>
      </w:pPr>
      <w:r>
        <w:rPr>
          <w:rFonts w:ascii="Times New Roman"/>
          <w:b w:val="false"/>
          <w:i w:val="false"/>
          <w:color w:val="000000"/>
          <w:sz w:val="28"/>
        </w:rPr>
        <w:t>
      салықтық түсімдер 3646 мың теңге;</w:t>
      </w:r>
    </w:p>
    <w:bookmarkEnd w:id="24"/>
    <w:bookmarkStart w:name="z32" w:id="25"/>
    <w:p>
      <w:pPr>
        <w:spacing w:after="0"/>
        <w:ind w:left="0"/>
        <w:jc w:val="both"/>
      </w:pPr>
      <w:r>
        <w:rPr>
          <w:rFonts w:ascii="Times New Roman"/>
          <w:b w:val="false"/>
          <w:i w:val="false"/>
          <w:color w:val="000000"/>
          <w:sz w:val="28"/>
        </w:rPr>
        <w:t>
      салықтық емес түсімдер 0 теңге;</w:t>
      </w:r>
    </w:p>
    <w:bookmarkEnd w:id="25"/>
    <w:bookmarkStart w:name="z33" w:id="26"/>
    <w:p>
      <w:pPr>
        <w:spacing w:after="0"/>
        <w:ind w:left="0"/>
        <w:jc w:val="both"/>
      </w:pPr>
      <w:r>
        <w:rPr>
          <w:rFonts w:ascii="Times New Roman"/>
          <w:b w:val="false"/>
          <w:i w:val="false"/>
          <w:color w:val="000000"/>
          <w:sz w:val="28"/>
        </w:rPr>
        <w:t>
      негізгі капиталды сатудан түсетін түсімдер 0 теңге;</w:t>
      </w:r>
    </w:p>
    <w:bookmarkEnd w:id="26"/>
    <w:bookmarkStart w:name="z34" w:id="27"/>
    <w:p>
      <w:pPr>
        <w:spacing w:after="0"/>
        <w:ind w:left="0"/>
        <w:jc w:val="both"/>
      </w:pPr>
      <w:r>
        <w:rPr>
          <w:rFonts w:ascii="Times New Roman"/>
          <w:b w:val="false"/>
          <w:i w:val="false"/>
          <w:color w:val="000000"/>
          <w:sz w:val="28"/>
        </w:rPr>
        <w:t>
      трансферттер түсімі 36157 мың теңге, оның ішінде:</w:t>
      </w:r>
    </w:p>
    <w:bookmarkEnd w:id="27"/>
    <w:bookmarkStart w:name="z35" w:id="28"/>
    <w:p>
      <w:pPr>
        <w:spacing w:after="0"/>
        <w:ind w:left="0"/>
        <w:jc w:val="both"/>
      </w:pPr>
      <w:r>
        <w:rPr>
          <w:rFonts w:ascii="Times New Roman"/>
          <w:b w:val="false"/>
          <w:i w:val="false"/>
          <w:color w:val="000000"/>
          <w:sz w:val="28"/>
        </w:rPr>
        <w:t>
      ағымдағы нысаналы трансферттер 18587 мың теңге;</w:t>
      </w:r>
    </w:p>
    <w:bookmarkEnd w:id="28"/>
    <w:bookmarkStart w:name="z36" w:id="29"/>
    <w:p>
      <w:pPr>
        <w:spacing w:after="0"/>
        <w:ind w:left="0"/>
        <w:jc w:val="both"/>
      </w:pPr>
      <w:r>
        <w:rPr>
          <w:rFonts w:ascii="Times New Roman"/>
          <w:b w:val="false"/>
          <w:i w:val="false"/>
          <w:color w:val="000000"/>
          <w:sz w:val="28"/>
        </w:rPr>
        <w:t>
      нысаналы даму трансферттері 0 теңге;</w:t>
      </w:r>
    </w:p>
    <w:bookmarkEnd w:id="29"/>
    <w:bookmarkStart w:name="z37" w:id="30"/>
    <w:p>
      <w:pPr>
        <w:spacing w:after="0"/>
        <w:ind w:left="0"/>
        <w:jc w:val="both"/>
      </w:pPr>
      <w:r>
        <w:rPr>
          <w:rFonts w:ascii="Times New Roman"/>
          <w:b w:val="false"/>
          <w:i w:val="false"/>
          <w:color w:val="000000"/>
          <w:sz w:val="28"/>
        </w:rPr>
        <w:t>
      субвенциялар 17570 мың теңге;</w:t>
      </w:r>
    </w:p>
    <w:bookmarkEnd w:id="30"/>
    <w:bookmarkStart w:name="z38" w:id="31"/>
    <w:p>
      <w:pPr>
        <w:spacing w:after="0"/>
        <w:ind w:left="0"/>
        <w:jc w:val="both"/>
      </w:pPr>
      <w:r>
        <w:rPr>
          <w:rFonts w:ascii="Times New Roman"/>
          <w:b w:val="false"/>
          <w:i w:val="false"/>
          <w:color w:val="000000"/>
          <w:sz w:val="28"/>
        </w:rPr>
        <w:t>
      2) шығындар 39 803мың теңге;</w:t>
      </w:r>
    </w:p>
    <w:bookmarkEnd w:id="31"/>
    <w:bookmarkStart w:name="z39" w:id="32"/>
    <w:p>
      <w:pPr>
        <w:spacing w:after="0"/>
        <w:ind w:left="0"/>
        <w:jc w:val="both"/>
      </w:pPr>
      <w:r>
        <w:rPr>
          <w:rFonts w:ascii="Times New Roman"/>
          <w:b w:val="false"/>
          <w:i w:val="false"/>
          <w:color w:val="000000"/>
          <w:sz w:val="28"/>
        </w:rPr>
        <w:t>
      3) таза бюджеттік кредиттеу 0 теңге, оның ішінде:</w:t>
      </w:r>
    </w:p>
    <w:bookmarkEnd w:id="32"/>
    <w:bookmarkStart w:name="z40" w:id="33"/>
    <w:p>
      <w:pPr>
        <w:spacing w:after="0"/>
        <w:ind w:left="0"/>
        <w:jc w:val="both"/>
      </w:pPr>
      <w:r>
        <w:rPr>
          <w:rFonts w:ascii="Times New Roman"/>
          <w:b w:val="false"/>
          <w:i w:val="false"/>
          <w:color w:val="000000"/>
          <w:sz w:val="28"/>
        </w:rPr>
        <w:t>
      бюджеттік кредиттер 0 теңге;</w:t>
      </w:r>
    </w:p>
    <w:bookmarkEnd w:id="33"/>
    <w:bookmarkStart w:name="z41" w:id="34"/>
    <w:p>
      <w:pPr>
        <w:spacing w:after="0"/>
        <w:ind w:left="0"/>
        <w:jc w:val="both"/>
      </w:pPr>
      <w:r>
        <w:rPr>
          <w:rFonts w:ascii="Times New Roman"/>
          <w:b w:val="false"/>
          <w:i w:val="false"/>
          <w:color w:val="000000"/>
          <w:sz w:val="28"/>
        </w:rPr>
        <w:t>
      бюджеттік кредиттерді өтеу 0 теңге;</w:t>
      </w:r>
    </w:p>
    <w:bookmarkEnd w:id="34"/>
    <w:bookmarkStart w:name="z42" w:id="35"/>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35"/>
    <w:bookmarkStart w:name="z43" w:id="36"/>
    <w:p>
      <w:pPr>
        <w:spacing w:after="0"/>
        <w:ind w:left="0"/>
        <w:jc w:val="both"/>
      </w:pPr>
      <w:r>
        <w:rPr>
          <w:rFonts w:ascii="Times New Roman"/>
          <w:b w:val="false"/>
          <w:i w:val="false"/>
          <w:color w:val="000000"/>
          <w:sz w:val="28"/>
        </w:rPr>
        <w:t>
      5) бюджет тапшылығы (профициті) (-) 0 теңге;</w:t>
      </w:r>
    </w:p>
    <w:bookmarkEnd w:id="36"/>
    <w:bookmarkStart w:name="z44" w:id="37"/>
    <w:p>
      <w:pPr>
        <w:spacing w:after="0"/>
        <w:ind w:left="0"/>
        <w:jc w:val="both"/>
      </w:pPr>
      <w:r>
        <w:rPr>
          <w:rFonts w:ascii="Times New Roman"/>
          <w:b w:val="false"/>
          <w:i w:val="false"/>
          <w:color w:val="000000"/>
          <w:sz w:val="28"/>
        </w:rPr>
        <w:t>
      6) бюджет тапшылығын қаржыландыру (профицитін пайдалану) 0 теңге.</w:t>
      </w:r>
    </w:p>
    <w:bookmarkEnd w:id="37"/>
    <w:bookmarkStart w:name="z45" w:id="38"/>
    <w:p>
      <w:pPr>
        <w:spacing w:after="0"/>
        <w:ind w:left="0"/>
        <w:jc w:val="both"/>
      </w:pPr>
      <w:r>
        <w:rPr>
          <w:rFonts w:ascii="Times New Roman"/>
          <w:b w:val="false"/>
          <w:i w:val="false"/>
          <w:color w:val="000000"/>
          <w:sz w:val="28"/>
        </w:rPr>
        <w:t>
      қарыздар түсімі 0 теңге;</w:t>
      </w:r>
    </w:p>
    <w:bookmarkEnd w:id="38"/>
    <w:bookmarkStart w:name="z46" w:id="39"/>
    <w:p>
      <w:pPr>
        <w:spacing w:after="0"/>
        <w:ind w:left="0"/>
        <w:jc w:val="both"/>
      </w:pPr>
      <w:r>
        <w:rPr>
          <w:rFonts w:ascii="Times New Roman"/>
          <w:b w:val="false"/>
          <w:i w:val="false"/>
          <w:color w:val="000000"/>
          <w:sz w:val="28"/>
        </w:rPr>
        <w:t>
      қарыздарды өтеу 0 теңге;</w:t>
      </w:r>
    </w:p>
    <w:bookmarkEnd w:id="39"/>
    <w:bookmarkStart w:name="z47" w:id="40"/>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40"/>
    <w:bookmarkStart w:name="z48" w:id="41"/>
    <w:p>
      <w:pPr>
        <w:spacing w:after="0"/>
        <w:ind w:left="0"/>
        <w:jc w:val="both"/>
      </w:pPr>
      <w:r>
        <w:rPr>
          <w:rFonts w:ascii="Times New Roman"/>
          <w:b w:val="false"/>
          <w:i w:val="false"/>
          <w:color w:val="000000"/>
          <w:sz w:val="28"/>
        </w:rPr>
        <w:t>
      3. Балқаш ауданы Ақкөл ауылдық округінің 2022-2024 жылдарға арналған бюджеті тиісінше осы шешімнің 7, 8 және 9-қосымшаларына сәйкес, оның ішінде 2022 жылға келесі көлемдерде бекітілсін:</w:t>
      </w:r>
    </w:p>
    <w:bookmarkEnd w:id="41"/>
    <w:bookmarkStart w:name="z49" w:id="42"/>
    <w:p>
      <w:pPr>
        <w:spacing w:after="0"/>
        <w:ind w:left="0"/>
        <w:jc w:val="both"/>
      </w:pPr>
      <w:r>
        <w:rPr>
          <w:rFonts w:ascii="Times New Roman"/>
          <w:b w:val="false"/>
          <w:i w:val="false"/>
          <w:color w:val="000000"/>
          <w:sz w:val="28"/>
        </w:rPr>
        <w:t>
      1) кірістер 50175 мың теңге, оның ішінде:</w:t>
      </w:r>
    </w:p>
    <w:bookmarkEnd w:id="42"/>
    <w:bookmarkStart w:name="z50" w:id="43"/>
    <w:p>
      <w:pPr>
        <w:spacing w:after="0"/>
        <w:ind w:left="0"/>
        <w:jc w:val="both"/>
      </w:pPr>
      <w:r>
        <w:rPr>
          <w:rFonts w:ascii="Times New Roman"/>
          <w:b w:val="false"/>
          <w:i w:val="false"/>
          <w:color w:val="000000"/>
          <w:sz w:val="28"/>
        </w:rPr>
        <w:t>
      салықтық түсімдер 3740 мың теңге;</w:t>
      </w:r>
    </w:p>
    <w:bookmarkEnd w:id="43"/>
    <w:bookmarkStart w:name="z51" w:id="44"/>
    <w:p>
      <w:pPr>
        <w:spacing w:after="0"/>
        <w:ind w:left="0"/>
        <w:jc w:val="both"/>
      </w:pPr>
      <w:r>
        <w:rPr>
          <w:rFonts w:ascii="Times New Roman"/>
          <w:b w:val="false"/>
          <w:i w:val="false"/>
          <w:color w:val="000000"/>
          <w:sz w:val="28"/>
        </w:rPr>
        <w:t>
      салықтық емес түсімдер 0 теңге;</w:t>
      </w:r>
    </w:p>
    <w:bookmarkEnd w:id="44"/>
    <w:bookmarkStart w:name="z52" w:id="45"/>
    <w:p>
      <w:pPr>
        <w:spacing w:after="0"/>
        <w:ind w:left="0"/>
        <w:jc w:val="both"/>
      </w:pPr>
      <w:r>
        <w:rPr>
          <w:rFonts w:ascii="Times New Roman"/>
          <w:b w:val="false"/>
          <w:i w:val="false"/>
          <w:color w:val="000000"/>
          <w:sz w:val="28"/>
        </w:rPr>
        <w:t>
      негізгі капиталды сатудан түсетін түсімдер 0 теңге;</w:t>
      </w:r>
    </w:p>
    <w:bookmarkEnd w:id="45"/>
    <w:bookmarkStart w:name="z53" w:id="46"/>
    <w:p>
      <w:pPr>
        <w:spacing w:after="0"/>
        <w:ind w:left="0"/>
        <w:jc w:val="both"/>
      </w:pPr>
      <w:r>
        <w:rPr>
          <w:rFonts w:ascii="Times New Roman"/>
          <w:b w:val="false"/>
          <w:i w:val="false"/>
          <w:color w:val="000000"/>
          <w:sz w:val="28"/>
        </w:rPr>
        <w:t>
      трансферттер түсімі 46435 мың теңге, оның ішінде:</w:t>
      </w:r>
    </w:p>
    <w:bookmarkEnd w:id="46"/>
    <w:bookmarkStart w:name="z54" w:id="47"/>
    <w:p>
      <w:pPr>
        <w:spacing w:after="0"/>
        <w:ind w:left="0"/>
        <w:jc w:val="both"/>
      </w:pPr>
      <w:r>
        <w:rPr>
          <w:rFonts w:ascii="Times New Roman"/>
          <w:b w:val="false"/>
          <w:i w:val="false"/>
          <w:color w:val="000000"/>
          <w:sz w:val="28"/>
        </w:rPr>
        <w:t>
      ағымдағы нысаналы трансферттер 18253 мың теңге;</w:t>
      </w:r>
    </w:p>
    <w:bookmarkEnd w:id="47"/>
    <w:bookmarkStart w:name="z55" w:id="48"/>
    <w:p>
      <w:pPr>
        <w:spacing w:after="0"/>
        <w:ind w:left="0"/>
        <w:jc w:val="both"/>
      </w:pPr>
      <w:r>
        <w:rPr>
          <w:rFonts w:ascii="Times New Roman"/>
          <w:b w:val="false"/>
          <w:i w:val="false"/>
          <w:color w:val="000000"/>
          <w:sz w:val="28"/>
        </w:rPr>
        <w:t>
      нысаналы даму трансферттері 0 теңге;</w:t>
      </w:r>
    </w:p>
    <w:bookmarkEnd w:id="48"/>
    <w:bookmarkStart w:name="z56" w:id="49"/>
    <w:p>
      <w:pPr>
        <w:spacing w:after="0"/>
        <w:ind w:left="0"/>
        <w:jc w:val="both"/>
      </w:pPr>
      <w:r>
        <w:rPr>
          <w:rFonts w:ascii="Times New Roman"/>
          <w:b w:val="false"/>
          <w:i w:val="false"/>
          <w:color w:val="000000"/>
          <w:sz w:val="28"/>
        </w:rPr>
        <w:t>
      субвенциялар 28182 мың теңге;</w:t>
      </w:r>
    </w:p>
    <w:bookmarkEnd w:id="49"/>
    <w:bookmarkStart w:name="z57" w:id="50"/>
    <w:p>
      <w:pPr>
        <w:spacing w:after="0"/>
        <w:ind w:left="0"/>
        <w:jc w:val="both"/>
      </w:pPr>
      <w:r>
        <w:rPr>
          <w:rFonts w:ascii="Times New Roman"/>
          <w:b w:val="false"/>
          <w:i w:val="false"/>
          <w:color w:val="000000"/>
          <w:sz w:val="28"/>
        </w:rPr>
        <w:t>
      2) шығындар 51 064 мың теңге;</w:t>
      </w:r>
    </w:p>
    <w:bookmarkEnd w:id="50"/>
    <w:bookmarkStart w:name="z58" w:id="51"/>
    <w:p>
      <w:pPr>
        <w:spacing w:after="0"/>
        <w:ind w:left="0"/>
        <w:jc w:val="both"/>
      </w:pPr>
      <w:r>
        <w:rPr>
          <w:rFonts w:ascii="Times New Roman"/>
          <w:b w:val="false"/>
          <w:i w:val="false"/>
          <w:color w:val="000000"/>
          <w:sz w:val="28"/>
        </w:rPr>
        <w:t>
      3) таза бюджеттік кредиттеу 0 теңге, оның ішінде:</w:t>
      </w:r>
    </w:p>
    <w:bookmarkEnd w:id="51"/>
    <w:bookmarkStart w:name="z59" w:id="52"/>
    <w:p>
      <w:pPr>
        <w:spacing w:after="0"/>
        <w:ind w:left="0"/>
        <w:jc w:val="both"/>
      </w:pPr>
      <w:r>
        <w:rPr>
          <w:rFonts w:ascii="Times New Roman"/>
          <w:b w:val="false"/>
          <w:i w:val="false"/>
          <w:color w:val="000000"/>
          <w:sz w:val="28"/>
        </w:rPr>
        <w:t>
      бюджеттік кредиттер 0 теңге;</w:t>
      </w:r>
    </w:p>
    <w:bookmarkEnd w:id="52"/>
    <w:bookmarkStart w:name="z60" w:id="53"/>
    <w:p>
      <w:pPr>
        <w:spacing w:after="0"/>
        <w:ind w:left="0"/>
        <w:jc w:val="both"/>
      </w:pPr>
      <w:r>
        <w:rPr>
          <w:rFonts w:ascii="Times New Roman"/>
          <w:b w:val="false"/>
          <w:i w:val="false"/>
          <w:color w:val="000000"/>
          <w:sz w:val="28"/>
        </w:rPr>
        <w:t>
      бюджеттік кредиттерді өтеу 0 теңге;</w:t>
      </w:r>
    </w:p>
    <w:bookmarkEnd w:id="53"/>
    <w:bookmarkStart w:name="z61" w:id="54"/>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54"/>
    <w:bookmarkStart w:name="z62" w:id="55"/>
    <w:p>
      <w:pPr>
        <w:spacing w:after="0"/>
        <w:ind w:left="0"/>
        <w:jc w:val="both"/>
      </w:pPr>
      <w:r>
        <w:rPr>
          <w:rFonts w:ascii="Times New Roman"/>
          <w:b w:val="false"/>
          <w:i w:val="false"/>
          <w:color w:val="000000"/>
          <w:sz w:val="28"/>
        </w:rPr>
        <w:t>
      5) бюджет тапшылығы (профициті) (-) 889 мың теңге;</w:t>
      </w:r>
    </w:p>
    <w:bookmarkEnd w:id="55"/>
    <w:bookmarkStart w:name="z63" w:id="56"/>
    <w:p>
      <w:pPr>
        <w:spacing w:after="0"/>
        <w:ind w:left="0"/>
        <w:jc w:val="both"/>
      </w:pPr>
      <w:r>
        <w:rPr>
          <w:rFonts w:ascii="Times New Roman"/>
          <w:b w:val="false"/>
          <w:i w:val="false"/>
          <w:color w:val="000000"/>
          <w:sz w:val="28"/>
        </w:rPr>
        <w:t>
      6) бюджет тапшылығын қаржыландыру (профицитін пайдалану) 889 мың теңге.</w:t>
      </w:r>
    </w:p>
    <w:bookmarkEnd w:id="56"/>
    <w:bookmarkStart w:name="z64" w:id="57"/>
    <w:p>
      <w:pPr>
        <w:spacing w:after="0"/>
        <w:ind w:left="0"/>
        <w:jc w:val="both"/>
      </w:pPr>
      <w:r>
        <w:rPr>
          <w:rFonts w:ascii="Times New Roman"/>
          <w:b w:val="false"/>
          <w:i w:val="false"/>
          <w:color w:val="000000"/>
          <w:sz w:val="28"/>
        </w:rPr>
        <w:t>
      қарыздар түсімі 0 теңге;</w:t>
      </w:r>
    </w:p>
    <w:bookmarkEnd w:id="57"/>
    <w:bookmarkStart w:name="z65" w:id="58"/>
    <w:p>
      <w:pPr>
        <w:spacing w:after="0"/>
        <w:ind w:left="0"/>
        <w:jc w:val="both"/>
      </w:pPr>
      <w:r>
        <w:rPr>
          <w:rFonts w:ascii="Times New Roman"/>
          <w:b w:val="false"/>
          <w:i w:val="false"/>
          <w:color w:val="000000"/>
          <w:sz w:val="28"/>
        </w:rPr>
        <w:t>
      қарыздарды өтеу 0 теңге;</w:t>
      </w:r>
    </w:p>
    <w:bookmarkEnd w:id="58"/>
    <w:bookmarkStart w:name="z66" w:id="59"/>
    <w:p>
      <w:pPr>
        <w:spacing w:after="0"/>
        <w:ind w:left="0"/>
        <w:jc w:val="both"/>
      </w:pPr>
      <w:r>
        <w:rPr>
          <w:rFonts w:ascii="Times New Roman"/>
          <w:b w:val="false"/>
          <w:i w:val="false"/>
          <w:color w:val="000000"/>
          <w:sz w:val="28"/>
        </w:rPr>
        <w:t>
      бюджет қаражатының пайдаланылатын қалдықтары 889 мың теңге.</w:t>
      </w:r>
    </w:p>
    <w:bookmarkEnd w:id="59"/>
    <w:bookmarkStart w:name="z67" w:id="60"/>
    <w:p>
      <w:pPr>
        <w:spacing w:after="0"/>
        <w:ind w:left="0"/>
        <w:jc w:val="both"/>
      </w:pPr>
      <w:r>
        <w:rPr>
          <w:rFonts w:ascii="Times New Roman"/>
          <w:b w:val="false"/>
          <w:i w:val="false"/>
          <w:color w:val="000000"/>
          <w:sz w:val="28"/>
        </w:rPr>
        <w:t>
      4. Балқаш ауданы Бақанас ауылдық округінің 2022-2024 жылдарға арналған бюджеті тиісінше осы шешімнің 10, 11 және 12-қосымшаларына сәйкес, оның ішінде 2022 жылға келесі көлемдерде бекітілсін:</w:t>
      </w:r>
    </w:p>
    <w:bookmarkEnd w:id="60"/>
    <w:bookmarkStart w:name="z68" w:id="61"/>
    <w:p>
      <w:pPr>
        <w:spacing w:after="0"/>
        <w:ind w:left="0"/>
        <w:jc w:val="both"/>
      </w:pPr>
      <w:r>
        <w:rPr>
          <w:rFonts w:ascii="Times New Roman"/>
          <w:b w:val="false"/>
          <w:i w:val="false"/>
          <w:color w:val="000000"/>
          <w:sz w:val="28"/>
        </w:rPr>
        <w:t>
      1) кірістер 127021 мың теңге, оның ішінде:</w:t>
      </w:r>
    </w:p>
    <w:bookmarkEnd w:id="61"/>
    <w:bookmarkStart w:name="z69" w:id="62"/>
    <w:p>
      <w:pPr>
        <w:spacing w:after="0"/>
        <w:ind w:left="0"/>
        <w:jc w:val="both"/>
      </w:pPr>
      <w:r>
        <w:rPr>
          <w:rFonts w:ascii="Times New Roman"/>
          <w:b w:val="false"/>
          <w:i w:val="false"/>
          <w:color w:val="000000"/>
          <w:sz w:val="28"/>
        </w:rPr>
        <w:t>
      салықтық түсімдер 29347 мың теңге;</w:t>
      </w:r>
    </w:p>
    <w:bookmarkEnd w:id="62"/>
    <w:bookmarkStart w:name="z70" w:id="63"/>
    <w:p>
      <w:pPr>
        <w:spacing w:after="0"/>
        <w:ind w:left="0"/>
        <w:jc w:val="both"/>
      </w:pPr>
      <w:r>
        <w:rPr>
          <w:rFonts w:ascii="Times New Roman"/>
          <w:b w:val="false"/>
          <w:i w:val="false"/>
          <w:color w:val="000000"/>
          <w:sz w:val="28"/>
        </w:rPr>
        <w:t>
      салықтық емес түсімдер 0 теңге;</w:t>
      </w:r>
    </w:p>
    <w:bookmarkEnd w:id="63"/>
    <w:bookmarkStart w:name="z71" w:id="64"/>
    <w:p>
      <w:pPr>
        <w:spacing w:after="0"/>
        <w:ind w:left="0"/>
        <w:jc w:val="both"/>
      </w:pPr>
      <w:r>
        <w:rPr>
          <w:rFonts w:ascii="Times New Roman"/>
          <w:b w:val="false"/>
          <w:i w:val="false"/>
          <w:color w:val="000000"/>
          <w:sz w:val="28"/>
        </w:rPr>
        <w:t>
      негізгі капиталды сатудан түсетін түсімдер 0 теңге;</w:t>
      </w:r>
    </w:p>
    <w:bookmarkEnd w:id="64"/>
    <w:bookmarkStart w:name="z72" w:id="65"/>
    <w:p>
      <w:pPr>
        <w:spacing w:after="0"/>
        <w:ind w:left="0"/>
        <w:jc w:val="both"/>
      </w:pPr>
      <w:r>
        <w:rPr>
          <w:rFonts w:ascii="Times New Roman"/>
          <w:b w:val="false"/>
          <w:i w:val="false"/>
          <w:color w:val="000000"/>
          <w:sz w:val="28"/>
        </w:rPr>
        <w:t>
      трансферттер түсімі 97674 мың теңге, оның ішінде:</w:t>
      </w:r>
    </w:p>
    <w:bookmarkEnd w:id="65"/>
    <w:bookmarkStart w:name="z73" w:id="66"/>
    <w:p>
      <w:pPr>
        <w:spacing w:after="0"/>
        <w:ind w:left="0"/>
        <w:jc w:val="both"/>
      </w:pPr>
      <w:r>
        <w:rPr>
          <w:rFonts w:ascii="Times New Roman"/>
          <w:b w:val="false"/>
          <w:i w:val="false"/>
          <w:color w:val="000000"/>
          <w:sz w:val="28"/>
        </w:rPr>
        <w:t>
      ағымдағы нысаналы трансферттер 43689мың теңге;</w:t>
      </w:r>
    </w:p>
    <w:bookmarkEnd w:id="66"/>
    <w:bookmarkStart w:name="z74" w:id="67"/>
    <w:p>
      <w:pPr>
        <w:spacing w:after="0"/>
        <w:ind w:left="0"/>
        <w:jc w:val="both"/>
      </w:pPr>
      <w:r>
        <w:rPr>
          <w:rFonts w:ascii="Times New Roman"/>
          <w:b w:val="false"/>
          <w:i w:val="false"/>
          <w:color w:val="000000"/>
          <w:sz w:val="28"/>
        </w:rPr>
        <w:t>
      нысаналы даму трансферттері 0 теңге;</w:t>
      </w:r>
    </w:p>
    <w:bookmarkEnd w:id="67"/>
    <w:bookmarkStart w:name="z75" w:id="68"/>
    <w:p>
      <w:pPr>
        <w:spacing w:after="0"/>
        <w:ind w:left="0"/>
        <w:jc w:val="both"/>
      </w:pPr>
      <w:r>
        <w:rPr>
          <w:rFonts w:ascii="Times New Roman"/>
          <w:b w:val="false"/>
          <w:i w:val="false"/>
          <w:color w:val="000000"/>
          <w:sz w:val="28"/>
        </w:rPr>
        <w:t>
      субвенциялар 53985 мың теңге;</w:t>
      </w:r>
    </w:p>
    <w:bookmarkEnd w:id="68"/>
    <w:bookmarkStart w:name="z76" w:id="69"/>
    <w:p>
      <w:pPr>
        <w:spacing w:after="0"/>
        <w:ind w:left="0"/>
        <w:jc w:val="both"/>
      </w:pPr>
      <w:r>
        <w:rPr>
          <w:rFonts w:ascii="Times New Roman"/>
          <w:b w:val="false"/>
          <w:i w:val="false"/>
          <w:color w:val="000000"/>
          <w:sz w:val="28"/>
        </w:rPr>
        <w:t>
      2) шығындар 131 522 мың теңге;</w:t>
      </w:r>
    </w:p>
    <w:bookmarkEnd w:id="69"/>
    <w:bookmarkStart w:name="z77" w:id="70"/>
    <w:p>
      <w:pPr>
        <w:spacing w:after="0"/>
        <w:ind w:left="0"/>
        <w:jc w:val="both"/>
      </w:pPr>
      <w:r>
        <w:rPr>
          <w:rFonts w:ascii="Times New Roman"/>
          <w:b w:val="false"/>
          <w:i w:val="false"/>
          <w:color w:val="000000"/>
          <w:sz w:val="28"/>
        </w:rPr>
        <w:t>
      3) таза бюджеттік кредиттеу 0 теңге, оның ішінде:</w:t>
      </w:r>
    </w:p>
    <w:bookmarkEnd w:id="70"/>
    <w:bookmarkStart w:name="z78" w:id="71"/>
    <w:p>
      <w:pPr>
        <w:spacing w:after="0"/>
        <w:ind w:left="0"/>
        <w:jc w:val="both"/>
      </w:pPr>
      <w:r>
        <w:rPr>
          <w:rFonts w:ascii="Times New Roman"/>
          <w:b w:val="false"/>
          <w:i w:val="false"/>
          <w:color w:val="000000"/>
          <w:sz w:val="28"/>
        </w:rPr>
        <w:t>
      бюджеттік кредиттер 0 теңге;</w:t>
      </w:r>
    </w:p>
    <w:bookmarkEnd w:id="71"/>
    <w:bookmarkStart w:name="z79" w:id="72"/>
    <w:p>
      <w:pPr>
        <w:spacing w:after="0"/>
        <w:ind w:left="0"/>
        <w:jc w:val="both"/>
      </w:pPr>
      <w:r>
        <w:rPr>
          <w:rFonts w:ascii="Times New Roman"/>
          <w:b w:val="false"/>
          <w:i w:val="false"/>
          <w:color w:val="000000"/>
          <w:sz w:val="28"/>
        </w:rPr>
        <w:t>
      бюджеттік кредиттерді өтеу 0 теңге;</w:t>
      </w:r>
    </w:p>
    <w:bookmarkEnd w:id="72"/>
    <w:bookmarkStart w:name="z80" w:id="73"/>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73"/>
    <w:bookmarkStart w:name="z81" w:id="74"/>
    <w:p>
      <w:pPr>
        <w:spacing w:after="0"/>
        <w:ind w:left="0"/>
        <w:jc w:val="both"/>
      </w:pPr>
      <w:r>
        <w:rPr>
          <w:rFonts w:ascii="Times New Roman"/>
          <w:b w:val="false"/>
          <w:i w:val="false"/>
          <w:color w:val="000000"/>
          <w:sz w:val="28"/>
        </w:rPr>
        <w:t>
      5) бюджет тапшылығы (профициті) (-) 4501 мың теңге;</w:t>
      </w:r>
    </w:p>
    <w:bookmarkEnd w:id="74"/>
    <w:bookmarkStart w:name="z82" w:id="75"/>
    <w:p>
      <w:pPr>
        <w:spacing w:after="0"/>
        <w:ind w:left="0"/>
        <w:jc w:val="both"/>
      </w:pPr>
      <w:r>
        <w:rPr>
          <w:rFonts w:ascii="Times New Roman"/>
          <w:b w:val="false"/>
          <w:i w:val="false"/>
          <w:color w:val="000000"/>
          <w:sz w:val="28"/>
        </w:rPr>
        <w:t>
      6) бюджет тапшылығын қаржыландыру (профицитін пайдалану) 4501 мың теңге.</w:t>
      </w:r>
    </w:p>
    <w:bookmarkEnd w:id="75"/>
    <w:bookmarkStart w:name="z83" w:id="76"/>
    <w:p>
      <w:pPr>
        <w:spacing w:after="0"/>
        <w:ind w:left="0"/>
        <w:jc w:val="both"/>
      </w:pPr>
      <w:r>
        <w:rPr>
          <w:rFonts w:ascii="Times New Roman"/>
          <w:b w:val="false"/>
          <w:i w:val="false"/>
          <w:color w:val="000000"/>
          <w:sz w:val="28"/>
        </w:rPr>
        <w:t>
      қарыздар түсімі 0 теңге;</w:t>
      </w:r>
    </w:p>
    <w:bookmarkEnd w:id="76"/>
    <w:bookmarkStart w:name="z84" w:id="77"/>
    <w:p>
      <w:pPr>
        <w:spacing w:after="0"/>
        <w:ind w:left="0"/>
        <w:jc w:val="both"/>
      </w:pPr>
      <w:r>
        <w:rPr>
          <w:rFonts w:ascii="Times New Roman"/>
          <w:b w:val="false"/>
          <w:i w:val="false"/>
          <w:color w:val="000000"/>
          <w:sz w:val="28"/>
        </w:rPr>
        <w:t>
      қарыздарды өтеу 0 теңге;</w:t>
      </w:r>
    </w:p>
    <w:bookmarkEnd w:id="77"/>
    <w:bookmarkStart w:name="z85" w:id="78"/>
    <w:p>
      <w:pPr>
        <w:spacing w:after="0"/>
        <w:ind w:left="0"/>
        <w:jc w:val="both"/>
      </w:pPr>
      <w:r>
        <w:rPr>
          <w:rFonts w:ascii="Times New Roman"/>
          <w:b w:val="false"/>
          <w:i w:val="false"/>
          <w:color w:val="000000"/>
          <w:sz w:val="28"/>
        </w:rPr>
        <w:t>
      бюджет қаражатының пайдаланылатын қалдықтары 4 501 мың теңге.</w:t>
      </w:r>
    </w:p>
    <w:bookmarkEnd w:id="78"/>
    <w:bookmarkStart w:name="z86" w:id="79"/>
    <w:p>
      <w:pPr>
        <w:spacing w:after="0"/>
        <w:ind w:left="0"/>
        <w:jc w:val="both"/>
      </w:pPr>
      <w:r>
        <w:rPr>
          <w:rFonts w:ascii="Times New Roman"/>
          <w:b w:val="false"/>
          <w:i w:val="false"/>
          <w:color w:val="000000"/>
          <w:sz w:val="28"/>
        </w:rPr>
        <w:t>
      5. Балқаш ауданы Бақбақты ауылдық округінің 2022-2024 жылдарға арналған бюджеті тиісінше осы шешімнің 13, 14 және 15-қосымшаларына сәйкес, оның ішінде 2022 жылға келесі көлемдерде бекітілсін:</w:t>
      </w:r>
    </w:p>
    <w:bookmarkEnd w:id="79"/>
    <w:bookmarkStart w:name="z87" w:id="80"/>
    <w:p>
      <w:pPr>
        <w:spacing w:after="0"/>
        <w:ind w:left="0"/>
        <w:jc w:val="both"/>
      </w:pPr>
      <w:r>
        <w:rPr>
          <w:rFonts w:ascii="Times New Roman"/>
          <w:b w:val="false"/>
          <w:i w:val="false"/>
          <w:color w:val="000000"/>
          <w:sz w:val="28"/>
        </w:rPr>
        <w:t>
      1) кірістер 56 364 мың теңге, оның ішінде:</w:t>
      </w:r>
    </w:p>
    <w:bookmarkEnd w:id="80"/>
    <w:bookmarkStart w:name="z88" w:id="81"/>
    <w:p>
      <w:pPr>
        <w:spacing w:after="0"/>
        <w:ind w:left="0"/>
        <w:jc w:val="both"/>
      </w:pPr>
      <w:r>
        <w:rPr>
          <w:rFonts w:ascii="Times New Roman"/>
          <w:b w:val="false"/>
          <w:i w:val="false"/>
          <w:color w:val="000000"/>
          <w:sz w:val="28"/>
        </w:rPr>
        <w:t>
      салықтық түсімдер 15 675 мың теңге;</w:t>
      </w:r>
    </w:p>
    <w:bookmarkEnd w:id="81"/>
    <w:bookmarkStart w:name="z89" w:id="82"/>
    <w:p>
      <w:pPr>
        <w:spacing w:after="0"/>
        <w:ind w:left="0"/>
        <w:jc w:val="both"/>
      </w:pPr>
      <w:r>
        <w:rPr>
          <w:rFonts w:ascii="Times New Roman"/>
          <w:b w:val="false"/>
          <w:i w:val="false"/>
          <w:color w:val="000000"/>
          <w:sz w:val="28"/>
        </w:rPr>
        <w:t>
      салықтық емес түсімдер 0 теңге;</w:t>
      </w:r>
    </w:p>
    <w:bookmarkEnd w:id="82"/>
    <w:bookmarkStart w:name="z90" w:id="83"/>
    <w:p>
      <w:pPr>
        <w:spacing w:after="0"/>
        <w:ind w:left="0"/>
        <w:jc w:val="both"/>
      </w:pPr>
      <w:r>
        <w:rPr>
          <w:rFonts w:ascii="Times New Roman"/>
          <w:b w:val="false"/>
          <w:i w:val="false"/>
          <w:color w:val="000000"/>
          <w:sz w:val="28"/>
        </w:rPr>
        <w:t>
      негізгі капиталды сатудан түсетін түсімдер 0 теңге;</w:t>
      </w:r>
    </w:p>
    <w:bookmarkEnd w:id="83"/>
    <w:bookmarkStart w:name="z91" w:id="84"/>
    <w:p>
      <w:pPr>
        <w:spacing w:after="0"/>
        <w:ind w:left="0"/>
        <w:jc w:val="both"/>
      </w:pPr>
      <w:r>
        <w:rPr>
          <w:rFonts w:ascii="Times New Roman"/>
          <w:b w:val="false"/>
          <w:i w:val="false"/>
          <w:color w:val="000000"/>
          <w:sz w:val="28"/>
        </w:rPr>
        <w:t>
      трансферттер түсімі 40 564 мың теңге, оның ішінде:</w:t>
      </w:r>
    </w:p>
    <w:bookmarkEnd w:id="84"/>
    <w:bookmarkStart w:name="z92" w:id="85"/>
    <w:p>
      <w:pPr>
        <w:spacing w:after="0"/>
        <w:ind w:left="0"/>
        <w:jc w:val="both"/>
      </w:pPr>
      <w:r>
        <w:rPr>
          <w:rFonts w:ascii="Times New Roman"/>
          <w:b w:val="false"/>
          <w:i w:val="false"/>
          <w:color w:val="000000"/>
          <w:sz w:val="28"/>
        </w:rPr>
        <w:t>
      ағымдағы нысаналы трансферттер 6 686 мың теңге;</w:t>
      </w:r>
    </w:p>
    <w:bookmarkEnd w:id="85"/>
    <w:bookmarkStart w:name="z93" w:id="86"/>
    <w:p>
      <w:pPr>
        <w:spacing w:after="0"/>
        <w:ind w:left="0"/>
        <w:jc w:val="both"/>
      </w:pPr>
      <w:r>
        <w:rPr>
          <w:rFonts w:ascii="Times New Roman"/>
          <w:b w:val="false"/>
          <w:i w:val="false"/>
          <w:color w:val="000000"/>
          <w:sz w:val="28"/>
        </w:rPr>
        <w:t>
      нысаналы даму трансферттері 0 теңге;</w:t>
      </w:r>
    </w:p>
    <w:bookmarkEnd w:id="86"/>
    <w:bookmarkStart w:name="z94" w:id="87"/>
    <w:p>
      <w:pPr>
        <w:spacing w:after="0"/>
        <w:ind w:left="0"/>
        <w:jc w:val="both"/>
      </w:pPr>
      <w:r>
        <w:rPr>
          <w:rFonts w:ascii="Times New Roman"/>
          <w:b w:val="false"/>
          <w:i w:val="false"/>
          <w:color w:val="000000"/>
          <w:sz w:val="28"/>
        </w:rPr>
        <w:t>
      субвенциялар 33 878 мың теңге;</w:t>
      </w:r>
    </w:p>
    <w:bookmarkEnd w:id="87"/>
    <w:bookmarkStart w:name="z95" w:id="88"/>
    <w:p>
      <w:pPr>
        <w:spacing w:after="0"/>
        <w:ind w:left="0"/>
        <w:jc w:val="both"/>
      </w:pPr>
      <w:r>
        <w:rPr>
          <w:rFonts w:ascii="Times New Roman"/>
          <w:b w:val="false"/>
          <w:i w:val="false"/>
          <w:color w:val="000000"/>
          <w:sz w:val="28"/>
        </w:rPr>
        <w:t>
      2) шығындар 57615 мың теңге;</w:t>
      </w:r>
    </w:p>
    <w:bookmarkEnd w:id="88"/>
    <w:bookmarkStart w:name="z96" w:id="89"/>
    <w:p>
      <w:pPr>
        <w:spacing w:after="0"/>
        <w:ind w:left="0"/>
        <w:jc w:val="both"/>
      </w:pPr>
      <w:r>
        <w:rPr>
          <w:rFonts w:ascii="Times New Roman"/>
          <w:b w:val="false"/>
          <w:i w:val="false"/>
          <w:color w:val="000000"/>
          <w:sz w:val="28"/>
        </w:rPr>
        <w:t>
      3) таза бюджеттік кредиттеу 0 теңге, оның ішінде:</w:t>
      </w:r>
    </w:p>
    <w:bookmarkEnd w:id="89"/>
    <w:bookmarkStart w:name="z97" w:id="90"/>
    <w:p>
      <w:pPr>
        <w:spacing w:after="0"/>
        <w:ind w:left="0"/>
        <w:jc w:val="both"/>
      </w:pPr>
      <w:r>
        <w:rPr>
          <w:rFonts w:ascii="Times New Roman"/>
          <w:b w:val="false"/>
          <w:i w:val="false"/>
          <w:color w:val="000000"/>
          <w:sz w:val="28"/>
        </w:rPr>
        <w:t>
      бюджеттік кредиттер 0 теңге;</w:t>
      </w:r>
    </w:p>
    <w:bookmarkEnd w:id="90"/>
    <w:bookmarkStart w:name="z98" w:id="91"/>
    <w:p>
      <w:pPr>
        <w:spacing w:after="0"/>
        <w:ind w:left="0"/>
        <w:jc w:val="both"/>
      </w:pPr>
      <w:r>
        <w:rPr>
          <w:rFonts w:ascii="Times New Roman"/>
          <w:b w:val="false"/>
          <w:i w:val="false"/>
          <w:color w:val="000000"/>
          <w:sz w:val="28"/>
        </w:rPr>
        <w:t>
      бюджеттік кредиттерді өтеу 0 теңге;</w:t>
      </w:r>
    </w:p>
    <w:bookmarkEnd w:id="91"/>
    <w:bookmarkStart w:name="z99" w:id="92"/>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92"/>
    <w:bookmarkStart w:name="z100" w:id="93"/>
    <w:p>
      <w:pPr>
        <w:spacing w:after="0"/>
        <w:ind w:left="0"/>
        <w:jc w:val="both"/>
      </w:pPr>
      <w:r>
        <w:rPr>
          <w:rFonts w:ascii="Times New Roman"/>
          <w:b w:val="false"/>
          <w:i w:val="false"/>
          <w:color w:val="000000"/>
          <w:sz w:val="28"/>
        </w:rPr>
        <w:t>
      5) бюджет тапшылығы (профициті) (-) 1 251 мың теңге;</w:t>
      </w:r>
    </w:p>
    <w:bookmarkEnd w:id="93"/>
    <w:bookmarkStart w:name="z101" w:id="94"/>
    <w:p>
      <w:pPr>
        <w:spacing w:after="0"/>
        <w:ind w:left="0"/>
        <w:jc w:val="both"/>
      </w:pPr>
      <w:r>
        <w:rPr>
          <w:rFonts w:ascii="Times New Roman"/>
          <w:b w:val="false"/>
          <w:i w:val="false"/>
          <w:color w:val="000000"/>
          <w:sz w:val="28"/>
        </w:rPr>
        <w:t>
      6) бюджет тапшылығын қаржыландыру (профицитін пайдалану) 1 251 мың теңге.</w:t>
      </w:r>
    </w:p>
    <w:bookmarkEnd w:id="94"/>
    <w:bookmarkStart w:name="z102" w:id="95"/>
    <w:p>
      <w:pPr>
        <w:spacing w:after="0"/>
        <w:ind w:left="0"/>
        <w:jc w:val="both"/>
      </w:pPr>
      <w:r>
        <w:rPr>
          <w:rFonts w:ascii="Times New Roman"/>
          <w:b w:val="false"/>
          <w:i w:val="false"/>
          <w:color w:val="000000"/>
          <w:sz w:val="28"/>
        </w:rPr>
        <w:t>
      қарыздар түсімі 0 теңге;</w:t>
      </w:r>
    </w:p>
    <w:bookmarkEnd w:id="95"/>
    <w:bookmarkStart w:name="z103" w:id="96"/>
    <w:p>
      <w:pPr>
        <w:spacing w:after="0"/>
        <w:ind w:left="0"/>
        <w:jc w:val="both"/>
      </w:pPr>
      <w:r>
        <w:rPr>
          <w:rFonts w:ascii="Times New Roman"/>
          <w:b w:val="false"/>
          <w:i w:val="false"/>
          <w:color w:val="000000"/>
          <w:sz w:val="28"/>
        </w:rPr>
        <w:t>
      қарыздарды өтеу 0 теңге;</w:t>
      </w:r>
    </w:p>
    <w:bookmarkEnd w:id="96"/>
    <w:bookmarkStart w:name="z104" w:id="97"/>
    <w:p>
      <w:pPr>
        <w:spacing w:after="0"/>
        <w:ind w:left="0"/>
        <w:jc w:val="both"/>
      </w:pPr>
      <w:r>
        <w:rPr>
          <w:rFonts w:ascii="Times New Roman"/>
          <w:b w:val="false"/>
          <w:i w:val="false"/>
          <w:color w:val="000000"/>
          <w:sz w:val="28"/>
        </w:rPr>
        <w:t>
      бюджет қаражатының пайдаланылатын қалдықтары 1 251 мың теңге.</w:t>
      </w:r>
    </w:p>
    <w:bookmarkEnd w:id="97"/>
    <w:bookmarkStart w:name="z105" w:id="98"/>
    <w:p>
      <w:pPr>
        <w:spacing w:after="0"/>
        <w:ind w:left="0"/>
        <w:jc w:val="both"/>
      </w:pPr>
      <w:r>
        <w:rPr>
          <w:rFonts w:ascii="Times New Roman"/>
          <w:b w:val="false"/>
          <w:i w:val="false"/>
          <w:color w:val="000000"/>
          <w:sz w:val="28"/>
        </w:rPr>
        <w:t>
      6. Балқаш ауданы Балатопар ауылдық округінің 2022-2024 жылдарға арналған бюджеті тиісінше осы шешімнің 16, 17 және 18-қосымшаларына сәйкес, оның ішінде 2022 жылға келесі көлемдерде бекітілсін:</w:t>
      </w:r>
    </w:p>
    <w:bookmarkEnd w:id="98"/>
    <w:bookmarkStart w:name="z106" w:id="99"/>
    <w:p>
      <w:pPr>
        <w:spacing w:after="0"/>
        <w:ind w:left="0"/>
        <w:jc w:val="both"/>
      </w:pPr>
      <w:r>
        <w:rPr>
          <w:rFonts w:ascii="Times New Roman"/>
          <w:b w:val="false"/>
          <w:i w:val="false"/>
          <w:color w:val="000000"/>
          <w:sz w:val="28"/>
        </w:rPr>
        <w:t>
      1) кірістер 37055 мың теңге, оның ішінде:</w:t>
      </w:r>
    </w:p>
    <w:bookmarkEnd w:id="99"/>
    <w:bookmarkStart w:name="z107" w:id="100"/>
    <w:p>
      <w:pPr>
        <w:spacing w:after="0"/>
        <w:ind w:left="0"/>
        <w:jc w:val="both"/>
      </w:pPr>
      <w:r>
        <w:rPr>
          <w:rFonts w:ascii="Times New Roman"/>
          <w:b w:val="false"/>
          <w:i w:val="false"/>
          <w:color w:val="000000"/>
          <w:sz w:val="28"/>
        </w:rPr>
        <w:t>
      салықтық түсімдер 4816 мың теңге;</w:t>
      </w:r>
    </w:p>
    <w:bookmarkEnd w:id="100"/>
    <w:bookmarkStart w:name="z108" w:id="101"/>
    <w:p>
      <w:pPr>
        <w:spacing w:after="0"/>
        <w:ind w:left="0"/>
        <w:jc w:val="both"/>
      </w:pPr>
      <w:r>
        <w:rPr>
          <w:rFonts w:ascii="Times New Roman"/>
          <w:b w:val="false"/>
          <w:i w:val="false"/>
          <w:color w:val="000000"/>
          <w:sz w:val="28"/>
        </w:rPr>
        <w:t>
      салықтық емес түсімдер 0 теңге;</w:t>
      </w:r>
    </w:p>
    <w:bookmarkEnd w:id="101"/>
    <w:bookmarkStart w:name="z109" w:id="102"/>
    <w:p>
      <w:pPr>
        <w:spacing w:after="0"/>
        <w:ind w:left="0"/>
        <w:jc w:val="both"/>
      </w:pPr>
      <w:r>
        <w:rPr>
          <w:rFonts w:ascii="Times New Roman"/>
          <w:b w:val="false"/>
          <w:i w:val="false"/>
          <w:color w:val="000000"/>
          <w:sz w:val="28"/>
        </w:rPr>
        <w:t>
      негізгі капиталды сатудан түсетін түсімдер 0 теңге;</w:t>
      </w:r>
    </w:p>
    <w:bookmarkEnd w:id="102"/>
    <w:bookmarkStart w:name="z110" w:id="103"/>
    <w:p>
      <w:pPr>
        <w:spacing w:after="0"/>
        <w:ind w:left="0"/>
        <w:jc w:val="both"/>
      </w:pPr>
      <w:r>
        <w:rPr>
          <w:rFonts w:ascii="Times New Roman"/>
          <w:b w:val="false"/>
          <w:i w:val="false"/>
          <w:color w:val="000000"/>
          <w:sz w:val="28"/>
        </w:rPr>
        <w:t>
      трансферттер түсімі 32 239 мың теңге, оның ішінде:</w:t>
      </w:r>
    </w:p>
    <w:bookmarkEnd w:id="103"/>
    <w:bookmarkStart w:name="z111" w:id="104"/>
    <w:p>
      <w:pPr>
        <w:spacing w:after="0"/>
        <w:ind w:left="0"/>
        <w:jc w:val="both"/>
      </w:pPr>
      <w:r>
        <w:rPr>
          <w:rFonts w:ascii="Times New Roman"/>
          <w:b w:val="false"/>
          <w:i w:val="false"/>
          <w:color w:val="000000"/>
          <w:sz w:val="28"/>
        </w:rPr>
        <w:t>
      ағымдағы нысаналы трансферттер 2 893 мың теңге;</w:t>
      </w:r>
    </w:p>
    <w:bookmarkEnd w:id="104"/>
    <w:bookmarkStart w:name="z112" w:id="105"/>
    <w:p>
      <w:pPr>
        <w:spacing w:after="0"/>
        <w:ind w:left="0"/>
        <w:jc w:val="both"/>
      </w:pPr>
      <w:r>
        <w:rPr>
          <w:rFonts w:ascii="Times New Roman"/>
          <w:b w:val="false"/>
          <w:i w:val="false"/>
          <w:color w:val="000000"/>
          <w:sz w:val="28"/>
        </w:rPr>
        <w:t>
      нысаналы даму трансферттері 0 теңге;</w:t>
      </w:r>
    </w:p>
    <w:bookmarkEnd w:id="105"/>
    <w:bookmarkStart w:name="z113" w:id="106"/>
    <w:p>
      <w:pPr>
        <w:spacing w:after="0"/>
        <w:ind w:left="0"/>
        <w:jc w:val="both"/>
      </w:pPr>
      <w:r>
        <w:rPr>
          <w:rFonts w:ascii="Times New Roman"/>
          <w:b w:val="false"/>
          <w:i w:val="false"/>
          <w:color w:val="000000"/>
          <w:sz w:val="28"/>
        </w:rPr>
        <w:t>
      субвенциялар 29 346 мың теңге;</w:t>
      </w:r>
    </w:p>
    <w:bookmarkEnd w:id="106"/>
    <w:bookmarkStart w:name="z114" w:id="107"/>
    <w:p>
      <w:pPr>
        <w:spacing w:after="0"/>
        <w:ind w:left="0"/>
        <w:jc w:val="both"/>
      </w:pPr>
      <w:r>
        <w:rPr>
          <w:rFonts w:ascii="Times New Roman"/>
          <w:b w:val="false"/>
          <w:i w:val="false"/>
          <w:color w:val="000000"/>
          <w:sz w:val="28"/>
        </w:rPr>
        <w:t>
      2) шығындар 38061 мың теңге;</w:t>
      </w:r>
    </w:p>
    <w:bookmarkEnd w:id="107"/>
    <w:bookmarkStart w:name="z115" w:id="108"/>
    <w:p>
      <w:pPr>
        <w:spacing w:after="0"/>
        <w:ind w:left="0"/>
        <w:jc w:val="both"/>
      </w:pPr>
      <w:r>
        <w:rPr>
          <w:rFonts w:ascii="Times New Roman"/>
          <w:b w:val="false"/>
          <w:i w:val="false"/>
          <w:color w:val="000000"/>
          <w:sz w:val="28"/>
        </w:rPr>
        <w:t>
      3) таза бюджеттік кредиттеу 0 теңге, оның ішінде:</w:t>
      </w:r>
    </w:p>
    <w:bookmarkEnd w:id="108"/>
    <w:bookmarkStart w:name="z116" w:id="109"/>
    <w:p>
      <w:pPr>
        <w:spacing w:after="0"/>
        <w:ind w:left="0"/>
        <w:jc w:val="both"/>
      </w:pPr>
      <w:r>
        <w:rPr>
          <w:rFonts w:ascii="Times New Roman"/>
          <w:b w:val="false"/>
          <w:i w:val="false"/>
          <w:color w:val="000000"/>
          <w:sz w:val="28"/>
        </w:rPr>
        <w:t>
      бюджеттік кредиттер 0 теңге;</w:t>
      </w:r>
    </w:p>
    <w:bookmarkEnd w:id="109"/>
    <w:bookmarkStart w:name="z117" w:id="110"/>
    <w:p>
      <w:pPr>
        <w:spacing w:after="0"/>
        <w:ind w:left="0"/>
        <w:jc w:val="both"/>
      </w:pPr>
      <w:r>
        <w:rPr>
          <w:rFonts w:ascii="Times New Roman"/>
          <w:b w:val="false"/>
          <w:i w:val="false"/>
          <w:color w:val="000000"/>
          <w:sz w:val="28"/>
        </w:rPr>
        <w:t>
      бюджеттік кредиттерді өтеу 0 теңге;</w:t>
      </w:r>
    </w:p>
    <w:bookmarkEnd w:id="110"/>
    <w:bookmarkStart w:name="z118" w:id="111"/>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11"/>
    <w:bookmarkStart w:name="z119" w:id="112"/>
    <w:p>
      <w:pPr>
        <w:spacing w:after="0"/>
        <w:ind w:left="0"/>
        <w:jc w:val="both"/>
      </w:pPr>
      <w:r>
        <w:rPr>
          <w:rFonts w:ascii="Times New Roman"/>
          <w:b w:val="false"/>
          <w:i w:val="false"/>
          <w:color w:val="000000"/>
          <w:sz w:val="28"/>
        </w:rPr>
        <w:t>
      5) бюджет тапшылығы (профициті) (-) 1 006 мың теңге;</w:t>
      </w:r>
    </w:p>
    <w:bookmarkEnd w:id="112"/>
    <w:bookmarkStart w:name="z120" w:id="113"/>
    <w:p>
      <w:pPr>
        <w:spacing w:after="0"/>
        <w:ind w:left="0"/>
        <w:jc w:val="both"/>
      </w:pPr>
      <w:r>
        <w:rPr>
          <w:rFonts w:ascii="Times New Roman"/>
          <w:b w:val="false"/>
          <w:i w:val="false"/>
          <w:color w:val="000000"/>
          <w:sz w:val="28"/>
        </w:rPr>
        <w:t>
      6) бюджет тапшылығын қаржыландыру (профицитін пайдалану) 1 006 мың теңге.</w:t>
      </w:r>
    </w:p>
    <w:bookmarkEnd w:id="113"/>
    <w:bookmarkStart w:name="z121" w:id="114"/>
    <w:p>
      <w:pPr>
        <w:spacing w:after="0"/>
        <w:ind w:left="0"/>
        <w:jc w:val="both"/>
      </w:pPr>
      <w:r>
        <w:rPr>
          <w:rFonts w:ascii="Times New Roman"/>
          <w:b w:val="false"/>
          <w:i w:val="false"/>
          <w:color w:val="000000"/>
          <w:sz w:val="28"/>
        </w:rPr>
        <w:t>
      қарыздар түсімі 0 теңге;</w:t>
      </w:r>
    </w:p>
    <w:bookmarkEnd w:id="114"/>
    <w:bookmarkStart w:name="z122" w:id="115"/>
    <w:p>
      <w:pPr>
        <w:spacing w:after="0"/>
        <w:ind w:left="0"/>
        <w:jc w:val="both"/>
      </w:pPr>
      <w:r>
        <w:rPr>
          <w:rFonts w:ascii="Times New Roman"/>
          <w:b w:val="false"/>
          <w:i w:val="false"/>
          <w:color w:val="000000"/>
          <w:sz w:val="28"/>
        </w:rPr>
        <w:t>
      қарыздарды өтеу 0 теңге;</w:t>
      </w:r>
    </w:p>
    <w:bookmarkEnd w:id="115"/>
    <w:bookmarkStart w:name="z123" w:id="116"/>
    <w:p>
      <w:pPr>
        <w:spacing w:after="0"/>
        <w:ind w:left="0"/>
        <w:jc w:val="both"/>
      </w:pPr>
      <w:r>
        <w:rPr>
          <w:rFonts w:ascii="Times New Roman"/>
          <w:b w:val="false"/>
          <w:i w:val="false"/>
          <w:color w:val="000000"/>
          <w:sz w:val="28"/>
        </w:rPr>
        <w:t>
      бюджет қаражатының пайдаланылатын қалдықтары 1 006 мың теңге.</w:t>
      </w:r>
    </w:p>
    <w:bookmarkEnd w:id="116"/>
    <w:bookmarkStart w:name="z124" w:id="117"/>
    <w:p>
      <w:pPr>
        <w:spacing w:after="0"/>
        <w:ind w:left="0"/>
        <w:jc w:val="both"/>
      </w:pPr>
      <w:r>
        <w:rPr>
          <w:rFonts w:ascii="Times New Roman"/>
          <w:b w:val="false"/>
          <w:i w:val="false"/>
          <w:color w:val="000000"/>
          <w:sz w:val="28"/>
        </w:rPr>
        <w:t>
      7. Балқаш ауданы Береке ауылдық округінің 2022-2024 жылдарға арналған бюджеті тиісінше осы шешімнің 19, 20 және 21-қосымшаларына сәйкес, оның ішінде 2022 жылға келесі көлемдерде бекітілсін:</w:t>
      </w:r>
    </w:p>
    <w:bookmarkEnd w:id="117"/>
    <w:bookmarkStart w:name="z125" w:id="118"/>
    <w:p>
      <w:pPr>
        <w:spacing w:after="0"/>
        <w:ind w:left="0"/>
        <w:jc w:val="both"/>
      </w:pPr>
      <w:r>
        <w:rPr>
          <w:rFonts w:ascii="Times New Roman"/>
          <w:b w:val="false"/>
          <w:i w:val="false"/>
          <w:color w:val="000000"/>
          <w:sz w:val="28"/>
        </w:rPr>
        <w:t>
      1) кірістер 59 406 мың теңге, оның ішінде:</w:t>
      </w:r>
    </w:p>
    <w:bookmarkEnd w:id="118"/>
    <w:bookmarkStart w:name="z126" w:id="119"/>
    <w:p>
      <w:pPr>
        <w:spacing w:after="0"/>
        <w:ind w:left="0"/>
        <w:jc w:val="both"/>
      </w:pPr>
      <w:r>
        <w:rPr>
          <w:rFonts w:ascii="Times New Roman"/>
          <w:b w:val="false"/>
          <w:i w:val="false"/>
          <w:color w:val="000000"/>
          <w:sz w:val="28"/>
        </w:rPr>
        <w:t>
      салықтық түсімдер 6888 мың теңге;</w:t>
      </w:r>
    </w:p>
    <w:bookmarkEnd w:id="119"/>
    <w:bookmarkStart w:name="z127" w:id="120"/>
    <w:p>
      <w:pPr>
        <w:spacing w:after="0"/>
        <w:ind w:left="0"/>
        <w:jc w:val="both"/>
      </w:pPr>
      <w:r>
        <w:rPr>
          <w:rFonts w:ascii="Times New Roman"/>
          <w:b w:val="false"/>
          <w:i w:val="false"/>
          <w:color w:val="000000"/>
          <w:sz w:val="28"/>
        </w:rPr>
        <w:t>
      салықтық емес түсімдер 0 теңге;</w:t>
      </w:r>
    </w:p>
    <w:bookmarkEnd w:id="120"/>
    <w:bookmarkStart w:name="z128" w:id="121"/>
    <w:p>
      <w:pPr>
        <w:spacing w:after="0"/>
        <w:ind w:left="0"/>
        <w:jc w:val="both"/>
      </w:pPr>
      <w:r>
        <w:rPr>
          <w:rFonts w:ascii="Times New Roman"/>
          <w:b w:val="false"/>
          <w:i w:val="false"/>
          <w:color w:val="000000"/>
          <w:sz w:val="28"/>
        </w:rPr>
        <w:t>
      негізгі капиталды сатудан түсетін түсімдер 0 теңге;</w:t>
      </w:r>
    </w:p>
    <w:bookmarkEnd w:id="121"/>
    <w:bookmarkStart w:name="z129" w:id="122"/>
    <w:p>
      <w:pPr>
        <w:spacing w:after="0"/>
        <w:ind w:left="0"/>
        <w:jc w:val="both"/>
      </w:pPr>
      <w:r>
        <w:rPr>
          <w:rFonts w:ascii="Times New Roman"/>
          <w:b w:val="false"/>
          <w:i w:val="false"/>
          <w:color w:val="000000"/>
          <w:sz w:val="28"/>
        </w:rPr>
        <w:t>
      трансферттер түсімі 52518 мың теңге, оның ішінде:</w:t>
      </w:r>
    </w:p>
    <w:bookmarkEnd w:id="122"/>
    <w:bookmarkStart w:name="z130" w:id="123"/>
    <w:p>
      <w:pPr>
        <w:spacing w:after="0"/>
        <w:ind w:left="0"/>
        <w:jc w:val="both"/>
      </w:pPr>
      <w:r>
        <w:rPr>
          <w:rFonts w:ascii="Times New Roman"/>
          <w:b w:val="false"/>
          <w:i w:val="false"/>
          <w:color w:val="000000"/>
          <w:sz w:val="28"/>
        </w:rPr>
        <w:t>
      ағымдағы нысаналы трансферттер 29 380мың теңге;</w:t>
      </w:r>
    </w:p>
    <w:bookmarkEnd w:id="123"/>
    <w:bookmarkStart w:name="z131" w:id="124"/>
    <w:p>
      <w:pPr>
        <w:spacing w:after="0"/>
        <w:ind w:left="0"/>
        <w:jc w:val="both"/>
      </w:pPr>
      <w:r>
        <w:rPr>
          <w:rFonts w:ascii="Times New Roman"/>
          <w:b w:val="false"/>
          <w:i w:val="false"/>
          <w:color w:val="000000"/>
          <w:sz w:val="28"/>
        </w:rPr>
        <w:t>
      нысаналы даму трансферттері 0 теңге;</w:t>
      </w:r>
    </w:p>
    <w:bookmarkEnd w:id="124"/>
    <w:bookmarkStart w:name="z132" w:id="125"/>
    <w:p>
      <w:pPr>
        <w:spacing w:after="0"/>
        <w:ind w:left="0"/>
        <w:jc w:val="both"/>
      </w:pPr>
      <w:r>
        <w:rPr>
          <w:rFonts w:ascii="Times New Roman"/>
          <w:b w:val="false"/>
          <w:i w:val="false"/>
          <w:color w:val="000000"/>
          <w:sz w:val="28"/>
        </w:rPr>
        <w:t>
      субвенциялар 23 138мың теңге;</w:t>
      </w:r>
    </w:p>
    <w:bookmarkEnd w:id="125"/>
    <w:bookmarkStart w:name="z133" w:id="126"/>
    <w:p>
      <w:pPr>
        <w:spacing w:after="0"/>
        <w:ind w:left="0"/>
        <w:jc w:val="both"/>
      </w:pPr>
      <w:r>
        <w:rPr>
          <w:rFonts w:ascii="Times New Roman"/>
          <w:b w:val="false"/>
          <w:i w:val="false"/>
          <w:color w:val="000000"/>
          <w:sz w:val="28"/>
        </w:rPr>
        <w:t>
      2) шығындар 59 671 мың теңге;</w:t>
      </w:r>
    </w:p>
    <w:bookmarkEnd w:id="126"/>
    <w:bookmarkStart w:name="z134" w:id="127"/>
    <w:p>
      <w:pPr>
        <w:spacing w:after="0"/>
        <w:ind w:left="0"/>
        <w:jc w:val="both"/>
      </w:pPr>
      <w:r>
        <w:rPr>
          <w:rFonts w:ascii="Times New Roman"/>
          <w:b w:val="false"/>
          <w:i w:val="false"/>
          <w:color w:val="000000"/>
          <w:sz w:val="28"/>
        </w:rPr>
        <w:t>
      3) таза бюджеттік кредиттеу 0 теңге, оның ішінде:</w:t>
      </w:r>
    </w:p>
    <w:bookmarkEnd w:id="127"/>
    <w:bookmarkStart w:name="z135" w:id="128"/>
    <w:p>
      <w:pPr>
        <w:spacing w:after="0"/>
        <w:ind w:left="0"/>
        <w:jc w:val="both"/>
      </w:pPr>
      <w:r>
        <w:rPr>
          <w:rFonts w:ascii="Times New Roman"/>
          <w:b w:val="false"/>
          <w:i w:val="false"/>
          <w:color w:val="000000"/>
          <w:sz w:val="28"/>
        </w:rPr>
        <w:t>
      бюджеттік кредиттер 0 теңге;</w:t>
      </w:r>
    </w:p>
    <w:bookmarkEnd w:id="128"/>
    <w:bookmarkStart w:name="z136" w:id="129"/>
    <w:p>
      <w:pPr>
        <w:spacing w:after="0"/>
        <w:ind w:left="0"/>
        <w:jc w:val="both"/>
      </w:pPr>
      <w:r>
        <w:rPr>
          <w:rFonts w:ascii="Times New Roman"/>
          <w:b w:val="false"/>
          <w:i w:val="false"/>
          <w:color w:val="000000"/>
          <w:sz w:val="28"/>
        </w:rPr>
        <w:t>
      бюджеттік кредиттерді өтеу 0 теңге;</w:t>
      </w:r>
    </w:p>
    <w:bookmarkEnd w:id="129"/>
    <w:bookmarkStart w:name="z137" w:id="130"/>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30"/>
    <w:bookmarkStart w:name="z138" w:id="131"/>
    <w:p>
      <w:pPr>
        <w:spacing w:after="0"/>
        <w:ind w:left="0"/>
        <w:jc w:val="both"/>
      </w:pPr>
      <w:r>
        <w:rPr>
          <w:rFonts w:ascii="Times New Roman"/>
          <w:b w:val="false"/>
          <w:i w:val="false"/>
          <w:color w:val="000000"/>
          <w:sz w:val="28"/>
        </w:rPr>
        <w:t>
      5) бюджет тапшылығы (профициті) (-) 265 мың теңге;</w:t>
      </w:r>
    </w:p>
    <w:bookmarkEnd w:id="131"/>
    <w:bookmarkStart w:name="z139" w:id="132"/>
    <w:p>
      <w:pPr>
        <w:spacing w:after="0"/>
        <w:ind w:left="0"/>
        <w:jc w:val="both"/>
      </w:pPr>
      <w:r>
        <w:rPr>
          <w:rFonts w:ascii="Times New Roman"/>
          <w:b w:val="false"/>
          <w:i w:val="false"/>
          <w:color w:val="000000"/>
          <w:sz w:val="28"/>
        </w:rPr>
        <w:t>
      6) бюджет тапшылығын қаржыландыру (профицитін пайдалану) 265 мың теңге.</w:t>
      </w:r>
    </w:p>
    <w:bookmarkEnd w:id="132"/>
    <w:bookmarkStart w:name="z140" w:id="133"/>
    <w:p>
      <w:pPr>
        <w:spacing w:after="0"/>
        <w:ind w:left="0"/>
        <w:jc w:val="both"/>
      </w:pPr>
      <w:r>
        <w:rPr>
          <w:rFonts w:ascii="Times New Roman"/>
          <w:b w:val="false"/>
          <w:i w:val="false"/>
          <w:color w:val="000000"/>
          <w:sz w:val="28"/>
        </w:rPr>
        <w:t>
      қарыздар түсімі 0 теңге;</w:t>
      </w:r>
    </w:p>
    <w:bookmarkEnd w:id="133"/>
    <w:bookmarkStart w:name="z141" w:id="134"/>
    <w:p>
      <w:pPr>
        <w:spacing w:after="0"/>
        <w:ind w:left="0"/>
        <w:jc w:val="both"/>
      </w:pPr>
      <w:r>
        <w:rPr>
          <w:rFonts w:ascii="Times New Roman"/>
          <w:b w:val="false"/>
          <w:i w:val="false"/>
          <w:color w:val="000000"/>
          <w:sz w:val="28"/>
        </w:rPr>
        <w:t>
      қарыздарды өтеу 0 теңге;</w:t>
      </w:r>
    </w:p>
    <w:bookmarkEnd w:id="134"/>
    <w:bookmarkStart w:name="z142" w:id="135"/>
    <w:p>
      <w:pPr>
        <w:spacing w:after="0"/>
        <w:ind w:left="0"/>
        <w:jc w:val="both"/>
      </w:pPr>
      <w:r>
        <w:rPr>
          <w:rFonts w:ascii="Times New Roman"/>
          <w:b w:val="false"/>
          <w:i w:val="false"/>
          <w:color w:val="000000"/>
          <w:sz w:val="28"/>
        </w:rPr>
        <w:t>
      бюджет қаражатының пайдаланылатын қалдықтары 265 мың теңге.</w:t>
      </w:r>
    </w:p>
    <w:bookmarkEnd w:id="135"/>
    <w:bookmarkStart w:name="z143" w:id="136"/>
    <w:p>
      <w:pPr>
        <w:spacing w:after="0"/>
        <w:ind w:left="0"/>
        <w:jc w:val="both"/>
      </w:pPr>
      <w:r>
        <w:rPr>
          <w:rFonts w:ascii="Times New Roman"/>
          <w:b w:val="false"/>
          <w:i w:val="false"/>
          <w:color w:val="000000"/>
          <w:sz w:val="28"/>
        </w:rPr>
        <w:t>
      8. Балқаш ауданы Бірлік ауылдық округінің 2022-2024 жылдарға арналған бюджеті тиісінше осы шешімнің 22, 23 және 24-қосымшаларына сәйкес, оның ішінде 2022 жылға келесі көлемдерде бекітілсін:</w:t>
      </w:r>
    </w:p>
    <w:bookmarkEnd w:id="136"/>
    <w:bookmarkStart w:name="z144" w:id="137"/>
    <w:p>
      <w:pPr>
        <w:spacing w:after="0"/>
        <w:ind w:left="0"/>
        <w:jc w:val="both"/>
      </w:pPr>
      <w:r>
        <w:rPr>
          <w:rFonts w:ascii="Times New Roman"/>
          <w:b w:val="false"/>
          <w:i w:val="false"/>
          <w:color w:val="000000"/>
          <w:sz w:val="28"/>
        </w:rPr>
        <w:t>
      1) кірістер 34 577 мың теңге, оның ішінде:</w:t>
      </w:r>
    </w:p>
    <w:bookmarkEnd w:id="137"/>
    <w:bookmarkStart w:name="z145" w:id="138"/>
    <w:p>
      <w:pPr>
        <w:spacing w:after="0"/>
        <w:ind w:left="0"/>
        <w:jc w:val="both"/>
      </w:pPr>
      <w:r>
        <w:rPr>
          <w:rFonts w:ascii="Times New Roman"/>
          <w:b w:val="false"/>
          <w:i w:val="false"/>
          <w:color w:val="000000"/>
          <w:sz w:val="28"/>
        </w:rPr>
        <w:t>
      салықтық түсімдер 9415 мың теңге;</w:t>
      </w:r>
    </w:p>
    <w:bookmarkEnd w:id="138"/>
    <w:bookmarkStart w:name="z146" w:id="139"/>
    <w:p>
      <w:pPr>
        <w:spacing w:after="0"/>
        <w:ind w:left="0"/>
        <w:jc w:val="both"/>
      </w:pPr>
      <w:r>
        <w:rPr>
          <w:rFonts w:ascii="Times New Roman"/>
          <w:b w:val="false"/>
          <w:i w:val="false"/>
          <w:color w:val="000000"/>
          <w:sz w:val="28"/>
        </w:rPr>
        <w:t>
      салықтық емес түсімдер 0 теңге;</w:t>
      </w:r>
    </w:p>
    <w:bookmarkEnd w:id="139"/>
    <w:bookmarkStart w:name="z147" w:id="140"/>
    <w:p>
      <w:pPr>
        <w:spacing w:after="0"/>
        <w:ind w:left="0"/>
        <w:jc w:val="both"/>
      </w:pPr>
      <w:r>
        <w:rPr>
          <w:rFonts w:ascii="Times New Roman"/>
          <w:b w:val="false"/>
          <w:i w:val="false"/>
          <w:color w:val="000000"/>
          <w:sz w:val="28"/>
        </w:rPr>
        <w:t>
      негізгі капиталды сатудан түсетін түсімдер 0 теңге;</w:t>
      </w:r>
    </w:p>
    <w:bookmarkEnd w:id="140"/>
    <w:bookmarkStart w:name="z148" w:id="141"/>
    <w:p>
      <w:pPr>
        <w:spacing w:after="0"/>
        <w:ind w:left="0"/>
        <w:jc w:val="both"/>
      </w:pPr>
      <w:r>
        <w:rPr>
          <w:rFonts w:ascii="Times New Roman"/>
          <w:b w:val="false"/>
          <w:i w:val="false"/>
          <w:color w:val="000000"/>
          <w:sz w:val="28"/>
        </w:rPr>
        <w:t>
      трансферттер түсімі 25162 мың теңге, оның ішінде:</w:t>
      </w:r>
    </w:p>
    <w:bookmarkEnd w:id="141"/>
    <w:bookmarkStart w:name="z149" w:id="142"/>
    <w:p>
      <w:pPr>
        <w:spacing w:after="0"/>
        <w:ind w:left="0"/>
        <w:jc w:val="both"/>
      </w:pPr>
      <w:r>
        <w:rPr>
          <w:rFonts w:ascii="Times New Roman"/>
          <w:b w:val="false"/>
          <w:i w:val="false"/>
          <w:color w:val="000000"/>
          <w:sz w:val="28"/>
        </w:rPr>
        <w:t>
      ағымдағы нысаналы трансферттер 4018 мың теңге;</w:t>
      </w:r>
    </w:p>
    <w:bookmarkEnd w:id="142"/>
    <w:bookmarkStart w:name="z150" w:id="143"/>
    <w:p>
      <w:pPr>
        <w:spacing w:after="0"/>
        <w:ind w:left="0"/>
        <w:jc w:val="both"/>
      </w:pPr>
      <w:r>
        <w:rPr>
          <w:rFonts w:ascii="Times New Roman"/>
          <w:b w:val="false"/>
          <w:i w:val="false"/>
          <w:color w:val="000000"/>
          <w:sz w:val="28"/>
        </w:rPr>
        <w:t>
      нысаналы даму трансферттері 0 теңге;</w:t>
      </w:r>
    </w:p>
    <w:bookmarkEnd w:id="143"/>
    <w:bookmarkStart w:name="z151" w:id="144"/>
    <w:p>
      <w:pPr>
        <w:spacing w:after="0"/>
        <w:ind w:left="0"/>
        <w:jc w:val="both"/>
      </w:pPr>
      <w:r>
        <w:rPr>
          <w:rFonts w:ascii="Times New Roman"/>
          <w:b w:val="false"/>
          <w:i w:val="false"/>
          <w:color w:val="000000"/>
          <w:sz w:val="28"/>
        </w:rPr>
        <w:t>
      субвенциялар 21144 мың теңге;</w:t>
      </w:r>
    </w:p>
    <w:bookmarkEnd w:id="144"/>
    <w:bookmarkStart w:name="z152" w:id="145"/>
    <w:p>
      <w:pPr>
        <w:spacing w:after="0"/>
        <w:ind w:left="0"/>
        <w:jc w:val="both"/>
      </w:pPr>
      <w:r>
        <w:rPr>
          <w:rFonts w:ascii="Times New Roman"/>
          <w:b w:val="false"/>
          <w:i w:val="false"/>
          <w:color w:val="000000"/>
          <w:sz w:val="28"/>
        </w:rPr>
        <w:t>
      2) шығындар 38 396 мың теңге;</w:t>
      </w:r>
    </w:p>
    <w:bookmarkEnd w:id="145"/>
    <w:bookmarkStart w:name="z153" w:id="146"/>
    <w:p>
      <w:pPr>
        <w:spacing w:after="0"/>
        <w:ind w:left="0"/>
        <w:jc w:val="both"/>
      </w:pPr>
      <w:r>
        <w:rPr>
          <w:rFonts w:ascii="Times New Roman"/>
          <w:b w:val="false"/>
          <w:i w:val="false"/>
          <w:color w:val="000000"/>
          <w:sz w:val="28"/>
        </w:rPr>
        <w:t>
      3) таза бюджеттік кредиттеу 0 теңге, оның ішінде:</w:t>
      </w:r>
    </w:p>
    <w:bookmarkEnd w:id="146"/>
    <w:bookmarkStart w:name="z154" w:id="147"/>
    <w:p>
      <w:pPr>
        <w:spacing w:after="0"/>
        <w:ind w:left="0"/>
        <w:jc w:val="both"/>
      </w:pPr>
      <w:r>
        <w:rPr>
          <w:rFonts w:ascii="Times New Roman"/>
          <w:b w:val="false"/>
          <w:i w:val="false"/>
          <w:color w:val="000000"/>
          <w:sz w:val="28"/>
        </w:rPr>
        <w:t>
      бюджеттік кредиттер 0 теңге;</w:t>
      </w:r>
    </w:p>
    <w:bookmarkEnd w:id="147"/>
    <w:bookmarkStart w:name="z155" w:id="148"/>
    <w:p>
      <w:pPr>
        <w:spacing w:after="0"/>
        <w:ind w:left="0"/>
        <w:jc w:val="both"/>
      </w:pPr>
      <w:r>
        <w:rPr>
          <w:rFonts w:ascii="Times New Roman"/>
          <w:b w:val="false"/>
          <w:i w:val="false"/>
          <w:color w:val="000000"/>
          <w:sz w:val="28"/>
        </w:rPr>
        <w:t>
      бюджеттік кредиттерді өтеу 0 теңге;</w:t>
      </w:r>
    </w:p>
    <w:bookmarkEnd w:id="148"/>
    <w:bookmarkStart w:name="z156" w:id="149"/>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49"/>
    <w:bookmarkStart w:name="z157" w:id="150"/>
    <w:p>
      <w:pPr>
        <w:spacing w:after="0"/>
        <w:ind w:left="0"/>
        <w:jc w:val="both"/>
      </w:pPr>
      <w:r>
        <w:rPr>
          <w:rFonts w:ascii="Times New Roman"/>
          <w:b w:val="false"/>
          <w:i w:val="false"/>
          <w:color w:val="000000"/>
          <w:sz w:val="28"/>
        </w:rPr>
        <w:t>
      5) бюджет тапшылығы (профициті) (-) 3 819 мың теңге;</w:t>
      </w:r>
    </w:p>
    <w:bookmarkEnd w:id="150"/>
    <w:bookmarkStart w:name="z158" w:id="151"/>
    <w:p>
      <w:pPr>
        <w:spacing w:after="0"/>
        <w:ind w:left="0"/>
        <w:jc w:val="both"/>
      </w:pPr>
      <w:r>
        <w:rPr>
          <w:rFonts w:ascii="Times New Roman"/>
          <w:b w:val="false"/>
          <w:i w:val="false"/>
          <w:color w:val="000000"/>
          <w:sz w:val="28"/>
        </w:rPr>
        <w:t>
      6) бюджет тапшылығын қаржыландыру (профицитін пайдалану) 3 819 мың теңге.</w:t>
      </w:r>
    </w:p>
    <w:bookmarkEnd w:id="151"/>
    <w:bookmarkStart w:name="z159" w:id="152"/>
    <w:p>
      <w:pPr>
        <w:spacing w:after="0"/>
        <w:ind w:left="0"/>
        <w:jc w:val="both"/>
      </w:pPr>
      <w:r>
        <w:rPr>
          <w:rFonts w:ascii="Times New Roman"/>
          <w:b w:val="false"/>
          <w:i w:val="false"/>
          <w:color w:val="000000"/>
          <w:sz w:val="28"/>
        </w:rPr>
        <w:t>
      қарыздар түсімі 0 теңге;</w:t>
      </w:r>
    </w:p>
    <w:bookmarkEnd w:id="152"/>
    <w:bookmarkStart w:name="z160" w:id="153"/>
    <w:p>
      <w:pPr>
        <w:spacing w:after="0"/>
        <w:ind w:left="0"/>
        <w:jc w:val="both"/>
      </w:pPr>
      <w:r>
        <w:rPr>
          <w:rFonts w:ascii="Times New Roman"/>
          <w:b w:val="false"/>
          <w:i w:val="false"/>
          <w:color w:val="000000"/>
          <w:sz w:val="28"/>
        </w:rPr>
        <w:t>
      қарыздарды өтеу 0 теңге;</w:t>
      </w:r>
    </w:p>
    <w:bookmarkEnd w:id="153"/>
    <w:bookmarkStart w:name="z161" w:id="154"/>
    <w:p>
      <w:pPr>
        <w:spacing w:after="0"/>
        <w:ind w:left="0"/>
        <w:jc w:val="both"/>
      </w:pPr>
      <w:r>
        <w:rPr>
          <w:rFonts w:ascii="Times New Roman"/>
          <w:b w:val="false"/>
          <w:i w:val="false"/>
          <w:color w:val="000000"/>
          <w:sz w:val="28"/>
        </w:rPr>
        <w:t>
      бюджет қаражатының пайдаланылатын қалдықтары 3 819 мың теңге.</w:t>
      </w:r>
    </w:p>
    <w:bookmarkEnd w:id="154"/>
    <w:bookmarkStart w:name="z162" w:id="155"/>
    <w:p>
      <w:pPr>
        <w:spacing w:after="0"/>
        <w:ind w:left="0"/>
        <w:jc w:val="both"/>
      </w:pPr>
      <w:r>
        <w:rPr>
          <w:rFonts w:ascii="Times New Roman"/>
          <w:b w:val="false"/>
          <w:i w:val="false"/>
          <w:color w:val="000000"/>
          <w:sz w:val="28"/>
        </w:rPr>
        <w:t>
      9. Балқаш ауданы Желтораңғы ауылдық округінің 2022-2024 жылдарға арналған бюджеті тиісінше осы шешімнің 25, 26 және 27-қосымшаларына сәйкес, оның ішінде 2022 жылға келесі көлемдерде бекітілсін:</w:t>
      </w:r>
    </w:p>
    <w:bookmarkEnd w:id="155"/>
    <w:bookmarkStart w:name="z163" w:id="156"/>
    <w:p>
      <w:pPr>
        <w:spacing w:after="0"/>
        <w:ind w:left="0"/>
        <w:jc w:val="both"/>
      </w:pPr>
      <w:r>
        <w:rPr>
          <w:rFonts w:ascii="Times New Roman"/>
          <w:b w:val="false"/>
          <w:i w:val="false"/>
          <w:color w:val="000000"/>
          <w:sz w:val="28"/>
        </w:rPr>
        <w:t>
      1) кірістер 30172 мың теңге, оның ішінде:</w:t>
      </w:r>
    </w:p>
    <w:bookmarkEnd w:id="156"/>
    <w:bookmarkStart w:name="z164" w:id="157"/>
    <w:p>
      <w:pPr>
        <w:spacing w:after="0"/>
        <w:ind w:left="0"/>
        <w:jc w:val="both"/>
      </w:pPr>
      <w:r>
        <w:rPr>
          <w:rFonts w:ascii="Times New Roman"/>
          <w:b w:val="false"/>
          <w:i w:val="false"/>
          <w:color w:val="000000"/>
          <w:sz w:val="28"/>
        </w:rPr>
        <w:t>
      салықтық түсімдер 6713 мың теңге;</w:t>
      </w:r>
    </w:p>
    <w:bookmarkEnd w:id="157"/>
    <w:bookmarkStart w:name="z165" w:id="158"/>
    <w:p>
      <w:pPr>
        <w:spacing w:after="0"/>
        <w:ind w:left="0"/>
        <w:jc w:val="both"/>
      </w:pPr>
      <w:r>
        <w:rPr>
          <w:rFonts w:ascii="Times New Roman"/>
          <w:b w:val="false"/>
          <w:i w:val="false"/>
          <w:color w:val="000000"/>
          <w:sz w:val="28"/>
        </w:rPr>
        <w:t>
      салықтық емес түсімдер 0 теңге;</w:t>
      </w:r>
    </w:p>
    <w:bookmarkEnd w:id="158"/>
    <w:bookmarkStart w:name="z166" w:id="159"/>
    <w:p>
      <w:pPr>
        <w:spacing w:after="0"/>
        <w:ind w:left="0"/>
        <w:jc w:val="both"/>
      </w:pPr>
      <w:r>
        <w:rPr>
          <w:rFonts w:ascii="Times New Roman"/>
          <w:b w:val="false"/>
          <w:i w:val="false"/>
          <w:color w:val="000000"/>
          <w:sz w:val="28"/>
        </w:rPr>
        <w:t>
      негізгі капиталды сатудан түсетін түсімдер 0 теңге;</w:t>
      </w:r>
    </w:p>
    <w:bookmarkEnd w:id="159"/>
    <w:bookmarkStart w:name="z167" w:id="160"/>
    <w:p>
      <w:pPr>
        <w:spacing w:after="0"/>
        <w:ind w:left="0"/>
        <w:jc w:val="both"/>
      </w:pPr>
      <w:r>
        <w:rPr>
          <w:rFonts w:ascii="Times New Roman"/>
          <w:b w:val="false"/>
          <w:i w:val="false"/>
          <w:color w:val="000000"/>
          <w:sz w:val="28"/>
        </w:rPr>
        <w:t>
      трансферттер түсімі 23459 мың теңге, оның ішінде:</w:t>
      </w:r>
    </w:p>
    <w:bookmarkEnd w:id="160"/>
    <w:bookmarkStart w:name="z168" w:id="161"/>
    <w:p>
      <w:pPr>
        <w:spacing w:after="0"/>
        <w:ind w:left="0"/>
        <w:jc w:val="both"/>
      </w:pPr>
      <w:r>
        <w:rPr>
          <w:rFonts w:ascii="Times New Roman"/>
          <w:b w:val="false"/>
          <w:i w:val="false"/>
          <w:color w:val="000000"/>
          <w:sz w:val="28"/>
        </w:rPr>
        <w:t>
      ағымдағы нысаналы трансферттер 3 692 мың теңге;</w:t>
      </w:r>
    </w:p>
    <w:bookmarkEnd w:id="161"/>
    <w:bookmarkStart w:name="z169" w:id="162"/>
    <w:p>
      <w:pPr>
        <w:spacing w:after="0"/>
        <w:ind w:left="0"/>
        <w:jc w:val="both"/>
      </w:pPr>
      <w:r>
        <w:rPr>
          <w:rFonts w:ascii="Times New Roman"/>
          <w:b w:val="false"/>
          <w:i w:val="false"/>
          <w:color w:val="000000"/>
          <w:sz w:val="28"/>
        </w:rPr>
        <w:t>
      нысаналы даму трансферттері 0 теңге;</w:t>
      </w:r>
    </w:p>
    <w:bookmarkEnd w:id="162"/>
    <w:bookmarkStart w:name="z170" w:id="163"/>
    <w:p>
      <w:pPr>
        <w:spacing w:after="0"/>
        <w:ind w:left="0"/>
        <w:jc w:val="both"/>
      </w:pPr>
      <w:r>
        <w:rPr>
          <w:rFonts w:ascii="Times New Roman"/>
          <w:b w:val="false"/>
          <w:i w:val="false"/>
          <w:color w:val="000000"/>
          <w:sz w:val="28"/>
        </w:rPr>
        <w:t>
      субвенциялар 19767 мың теңге;</w:t>
      </w:r>
    </w:p>
    <w:bookmarkEnd w:id="163"/>
    <w:bookmarkStart w:name="z171" w:id="164"/>
    <w:p>
      <w:pPr>
        <w:spacing w:after="0"/>
        <w:ind w:left="0"/>
        <w:jc w:val="both"/>
      </w:pPr>
      <w:r>
        <w:rPr>
          <w:rFonts w:ascii="Times New Roman"/>
          <w:b w:val="false"/>
          <w:i w:val="false"/>
          <w:color w:val="000000"/>
          <w:sz w:val="28"/>
        </w:rPr>
        <w:t>
      2) шығындар 32 286 мың теңге;</w:t>
      </w:r>
    </w:p>
    <w:bookmarkEnd w:id="164"/>
    <w:bookmarkStart w:name="z172" w:id="165"/>
    <w:p>
      <w:pPr>
        <w:spacing w:after="0"/>
        <w:ind w:left="0"/>
        <w:jc w:val="both"/>
      </w:pPr>
      <w:r>
        <w:rPr>
          <w:rFonts w:ascii="Times New Roman"/>
          <w:b w:val="false"/>
          <w:i w:val="false"/>
          <w:color w:val="000000"/>
          <w:sz w:val="28"/>
        </w:rPr>
        <w:t>
      3) таза бюджеттік кредиттеу 0 теңге, оның ішінде:</w:t>
      </w:r>
    </w:p>
    <w:bookmarkEnd w:id="165"/>
    <w:bookmarkStart w:name="z173" w:id="166"/>
    <w:p>
      <w:pPr>
        <w:spacing w:after="0"/>
        <w:ind w:left="0"/>
        <w:jc w:val="both"/>
      </w:pPr>
      <w:r>
        <w:rPr>
          <w:rFonts w:ascii="Times New Roman"/>
          <w:b w:val="false"/>
          <w:i w:val="false"/>
          <w:color w:val="000000"/>
          <w:sz w:val="28"/>
        </w:rPr>
        <w:t>
      бюджеттік кредиттер 0 теңге;</w:t>
      </w:r>
    </w:p>
    <w:bookmarkEnd w:id="166"/>
    <w:bookmarkStart w:name="z174" w:id="167"/>
    <w:p>
      <w:pPr>
        <w:spacing w:after="0"/>
        <w:ind w:left="0"/>
        <w:jc w:val="both"/>
      </w:pPr>
      <w:r>
        <w:rPr>
          <w:rFonts w:ascii="Times New Roman"/>
          <w:b w:val="false"/>
          <w:i w:val="false"/>
          <w:color w:val="000000"/>
          <w:sz w:val="28"/>
        </w:rPr>
        <w:t>
      бюджеттік кредиттерді өтеу 0 теңге;</w:t>
      </w:r>
    </w:p>
    <w:bookmarkEnd w:id="167"/>
    <w:bookmarkStart w:name="z175" w:id="168"/>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68"/>
    <w:bookmarkStart w:name="z176" w:id="169"/>
    <w:p>
      <w:pPr>
        <w:spacing w:after="0"/>
        <w:ind w:left="0"/>
        <w:jc w:val="both"/>
      </w:pPr>
      <w:r>
        <w:rPr>
          <w:rFonts w:ascii="Times New Roman"/>
          <w:b w:val="false"/>
          <w:i w:val="false"/>
          <w:color w:val="000000"/>
          <w:sz w:val="28"/>
        </w:rPr>
        <w:t>
      5) бюджет тапшылығы (профициті) (-) 2 114 мың теңге;</w:t>
      </w:r>
    </w:p>
    <w:bookmarkEnd w:id="169"/>
    <w:bookmarkStart w:name="z177" w:id="170"/>
    <w:p>
      <w:pPr>
        <w:spacing w:after="0"/>
        <w:ind w:left="0"/>
        <w:jc w:val="both"/>
      </w:pPr>
      <w:r>
        <w:rPr>
          <w:rFonts w:ascii="Times New Roman"/>
          <w:b w:val="false"/>
          <w:i w:val="false"/>
          <w:color w:val="000000"/>
          <w:sz w:val="28"/>
        </w:rPr>
        <w:t>
      6) бюджет тапшылығын қаржыландыру (профицитін пайдалану) 2 114 мың теңге.</w:t>
      </w:r>
    </w:p>
    <w:bookmarkEnd w:id="170"/>
    <w:bookmarkStart w:name="z178" w:id="171"/>
    <w:p>
      <w:pPr>
        <w:spacing w:after="0"/>
        <w:ind w:left="0"/>
        <w:jc w:val="both"/>
      </w:pPr>
      <w:r>
        <w:rPr>
          <w:rFonts w:ascii="Times New Roman"/>
          <w:b w:val="false"/>
          <w:i w:val="false"/>
          <w:color w:val="000000"/>
          <w:sz w:val="28"/>
        </w:rPr>
        <w:t>
      қарыздар түсімі 0 теңге;</w:t>
      </w:r>
    </w:p>
    <w:bookmarkEnd w:id="171"/>
    <w:bookmarkStart w:name="z179" w:id="172"/>
    <w:p>
      <w:pPr>
        <w:spacing w:after="0"/>
        <w:ind w:left="0"/>
        <w:jc w:val="both"/>
      </w:pPr>
      <w:r>
        <w:rPr>
          <w:rFonts w:ascii="Times New Roman"/>
          <w:b w:val="false"/>
          <w:i w:val="false"/>
          <w:color w:val="000000"/>
          <w:sz w:val="28"/>
        </w:rPr>
        <w:t>
      қарыздарды өтеу 0 теңге;</w:t>
      </w:r>
    </w:p>
    <w:bookmarkEnd w:id="172"/>
    <w:bookmarkStart w:name="z180" w:id="173"/>
    <w:p>
      <w:pPr>
        <w:spacing w:after="0"/>
        <w:ind w:left="0"/>
        <w:jc w:val="both"/>
      </w:pPr>
      <w:r>
        <w:rPr>
          <w:rFonts w:ascii="Times New Roman"/>
          <w:b w:val="false"/>
          <w:i w:val="false"/>
          <w:color w:val="000000"/>
          <w:sz w:val="28"/>
        </w:rPr>
        <w:t>
      бюджет қаражатының пайдаланылатын қалдықтары 2 114 мың теңге.</w:t>
      </w:r>
    </w:p>
    <w:bookmarkEnd w:id="173"/>
    <w:bookmarkStart w:name="z181" w:id="174"/>
    <w:p>
      <w:pPr>
        <w:spacing w:after="0"/>
        <w:ind w:left="0"/>
        <w:jc w:val="both"/>
      </w:pPr>
      <w:r>
        <w:rPr>
          <w:rFonts w:ascii="Times New Roman"/>
          <w:b w:val="false"/>
          <w:i w:val="false"/>
          <w:color w:val="000000"/>
          <w:sz w:val="28"/>
        </w:rPr>
        <w:t>
      10. Балқаш ауданы Жиделі ауылдық округінің 2022-2024 жылдарға арналған бюджеті тиісінше осы шешімнің 28, 29 және 30-қосымшаларына сәйкес, оның ішінде 2022 жылға келесі көлемдерде бекітілсін:</w:t>
      </w:r>
    </w:p>
    <w:bookmarkEnd w:id="174"/>
    <w:bookmarkStart w:name="z182" w:id="175"/>
    <w:p>
      <w:pPr>
        <w:spacing w:after="0"/>
        <w:ind w:left="0"/>
        <w:jc w:val="both"/>
      </w:pPr>
      <w:r>
        <w:rPr>
          <w:rFonts w:ascii="Times New Roman"/>
          <w:b w:val="false"/>
          <w:i w:val="false"/>
          <w:color w:val="000000"/>
          <w:sz w:val="28"/>
        </w:rPr>
        <w:t>
      1) кірістер 40705 мың теңге, оның ішінде:</w:t>
      </w:r>
    </w:p>
    <w:bookmarkEnd w:id="175"/>
    <w:bookmarkStart w:name="z183" w:id="176"/>
    <w:p>
      <w:pPr>
        <w:spacing w:after="0"/>
        <w:ind w:left="0"/>
        <w:jc w:val="both"/>
      </w:pPr>
      <w:r>
        <w:rPr>
          <w:rFonts w:ascii="Times New Roman"/>
          <w:b w:val="false"/>
          <w:i w:val="false"/>
          <w:color w:val="000000"/>
          <w:sz w:val="28"/>
        </w:rPr>
        <w:t>
      салықтық түсімдер 3848 мың теңге;</w:t>
      </w:r>
    </w:p>
    <w:bookmarkEnd w:id="176"/>
    <w:bookmarkStart w:name="z184" w:id="177"/>
    <w:p>
      <w:pPr>
        <w:spacing w:after="0"/>
        <w:ind w:left="0"/>
        <w:jc w:val="both"/>
      </w:pPr>
      <w:r>
        <w:rPr>
          <w:rFonts w:ascii="Times New Roman"/>
          <w:b w:val="false"/>
          <w:i w:val="false"/>
          <w:color w:val="000000"/>
          <w:sz w:val="28"/>
        </w:rPr>
        <w:t>
      салықтық емес түсімдер 0 теңге;</w:t>
      </w:r>
    </w:p>
    <w:bookmarkEnd w:id="177"/>
    <w:bookmarkStart w:name="z185" w:id="178"/>
    <w:p>
      <w:pPr>
        <w:spacing w:after="0"/>
        <w:ind w:left="0"/>
        <w:jc w:val="both"/>
      </w:pPr>
      <w:r>
        <w:rPr>
          <w:rFonts w:ascii="Times New Roman"/>
          <w:b w:val="false"/>
          <w:i w:val="false"/>
          <w:color w:val="000000"/>
          <w:sz w:val="28"/>
        </w:rPr>
        <w:t>
      негізгі капиталды сатудан түсетін түсімдер 0 теңге;</w:t>
      </w:r>
    </w:p>
    <w:bookmarkEnd w:id="178"/>
    <w:bookmarkStart w:name="z186" w:id="179"/>
    <w:p>
      <w:pPr>
        <w:spacing w:after="0"/>
        <w:ind w:left="0"/>
        <w:jc w:val="both"/>
      </w:pPr>
      <w:r>
        <w:rPr>
          <w:rFonts w:ascii="Times New Roman"/>
          <w:b w:val="false"/>
          <w:i w:val="false"/>
          <w:color w:val="000000"/>
          <w:sz w:val="28"/>
        </w:rPr>
        <w:t>
      трансферттер түсімі 36 857 мың теңге, оның ішінде:</w:t>
      </w:r>
    </w:p>
    <w:bookmarkEnd w:id="179"/>
    <w:bookmarkStart w:name="z187" w:id="180"/>
    <w:p>
      <w:pPr>
        <w:spacing w:after="0"/>
        <w:ind w:left="0"/>
        <w:jc w:val="both"/>
      </w:pPr>
      <w:r>
        <w:rPr>
          <w:rFonts w:ascii="Times New Roman"/>
          <w:b w:val="false"/>
          <w:i w:val="false"/>
          <w:color w:val="000000"/>
          <w:sz w:val="28"/>
        </w:rPr>
        <w:t>
      ағымдағы нысаналы трансферттер 6518 мың теңге;</w:t>
      </w:r>
    </w:p>
    <w:bookmarkEnd w:id="180"/>
    <w:bookmarkStart w:name="z188" w:id="181"/>
    <w:p>
      <w:pPr>
        <w:spacing w:after="0"/>
        <w:ind w:left="0"/>
        <w:jc w:val="both"/>
      </w:pPr>
      <w:r>
        <w:rPr>
          <w:rFonts w:ascii="Times New Roman"/>
          <w:b w:val="false"/>
          <w:i w:val="false"/>
          <w:color w:val="000000"/>
          <w:sz w:val="28"/>
        </w:rPr>
        <w:t>
      нысаналы даму трансферттері 0 теңге;</w:t>
      </w:r>
    </w:p>
    <w:bookmarkEnd w:id="181"/>
    <w:bookmarkStart w:name="z189" w:id="182"/>
    <w:p>
      <w:pPr>
        <w:spacing w:after="0"/>
        <w:ind w:left="0"/>
        <w:jc w:val="both"/>
      </w:pPr>
      <w:r>
        <w:rPr>
          <w:rFonts w:ascii="Times New Roman"/>
          <w:b w:val="false"/>
          <w:i w:val="false"/>
          <w:color w:val="000000"/>
          <w:sz w:val="28"/>
        </w:rPr>
        <w:t>
      субвенциялар 30 339 мың теңге;</w:t>
      </w:r>
    </w:p>
    <w:bookmarkEnd w:id="182"/>
    <w:bookmarkStart w:name="z190" w:id="183"/>
    <w:p>
      <w:pPr>
        <w:spacing w:after="0"/>
        <w:ind w:left="0"/>
        <w:jc w:val="both"/>
      </w:pPr>
      <w:r>
        <w:rPr>
          <w:rFonts w:ascii="Times New Roman"/>
          <w:b w:val="false"/>
          <w:i w:val="false"/>
          <w:color w:val="000000"/>
          <w:sz w:val="28"/>
        </w:rPr>
        <w:t>
      2) шығындар 42583 мың теңге;</w:t>
      </w:r>
    </w:p>
    <w:bookmarkEnd w:id="183"/>
    <w:bookmarkStart w:name="z191" w:id="184"/>
    <w:p>
      <w:pPr>
        <w:spacing w:after="0"/>
        <w:ind w:left="0"/>
        <w:jc w:val="both"/>
      </w:pPr>
      <w:r>
        <w:rPr>
          <w:rFonts w:ascii="Times New Roman"/>
          <w:b w:val="false"/>
          <w:i w:val="false"/>
          <w:color w:val="000000"/>
          <w:sz w:val="28"/>
        </w:rPr>
        <w:t>
      3) таза бюджеттік кредиттеу 0 теңге, оның ішінде:</w:t>
      </w:r>
    </w:p>
    <w:bookmarkEnd w:id="184"/>
    <w:bookmarkStart w:name="z192" w:id="185"/>
    <w:p>
      <w:pPr>
        <w:spacing w:after="0"/>
        <w:ind w:left="0"/>
        <w:jc w:val="both"/>
      </w:pPr>
      <w:r>
        <w:rPr>
          <w:rFonts w:ascii="Times New Roman"/>
          <w:b w:val="false"/>
          <w:i w:val="false"/>
          <w:color w:val="000000"/>
          <w:sz w:val="28"/>
        </w:rPr>
        <w:t>
      бюджеттік кредиттер 0 теңге;</w:t>
      </w:r>
    </w:p>
    <w:bookmarkEnd w:id="185"/>
    <w:bookmarkStart w:name="z193" w:id="186"/>
    <w:p>
      <w:pPr>
        <w:spacing w:after="0"/>
        <w:ind w:left="0"/>
        <w:jc w:val="both"/>
      </w:pPr>
      <w:r>
        <w:rPr>
          <w:rFonts w:ascii="Times New Roman"/>
          <w:b w:val="false"/>
          <w:i w:val="false"/>
          <w:color w:val="000000"/>
          <w:sz w:val="28"/>
        </w:rPr>
        <w:t>
      бюджеттік кредиттерді өтеу 0 теңге;</w:t>
      </w:r>
    </w:p>
    <w:bookmarkEnd w:id="186"/>
    <w:bookmarkStart w:name="z194" w:id="187"/>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87"/>
    <w:bookmarkStart w:name="z195" w:id="188"/>
    <w:p>
      <w:pPr>
        <w:spacing w:after="0"/>
        <w:ind w:left="0"/>
        <w:jc w:val="both"/>
      </w:pPr>
      <w:r>
        <w:rPr>
          <w:rFonts w:ascii="Times New Roman"/>
          <w:b w:val="false"/>
          <w:i w:val="false"/>
          <w:color w:val="000000"/>
          <w:sz w:val="28"/>
        </w:rPr>
        <w:t>
      5) бюджет тапшылығы (профициті) (-) 1 878 мың теңге;</w:t>
      </w:r>
    </w:p>
    <w:bookmarkEnd w:id="188"/>
    <w:bookmarkStart w:name="z196" w:id="189"/>
    <w:p>
      <w:pPr>
        <w:spacing w:after="0"/>
        <w:ind w:left="0"/>
        <w:jc w:val="both"/>
      </w:pPr>
      <w:r>
        <w:rPr>
          <w:rFonts w:ascii="Times New Roman"/>
          <w:b w:val="false"/>
          <w:i w:val="false"/>
          <w:color w:val="000000"/>
          <w:sz w:val="28"/>
        </w:rPr>
        <w:t>
      6) бюджет тапшылығын қаржыландыру (профицитін пайдалану) 1 878 мың теңге.</w:t>
      </w:r>
    </w:p>
    <w:bookmarkEnd w:id="189"/>
    <w:bookmarkStart w:name="z197" w:id="190"/>
    <w:p>
      <w:pPr>
        <w:spacing w:after="0"/>
        <w:ind w:left="0"/>
        <w:jc w:val="both"/>
      </w:pPr>
      <w:r>
        <w:rPr>
          <w:rFonts w:ascii="Times New Roman"/>
          <w:b w:val="false"/>
          <w:i w:val="false"/>
          <w:color w:val="000000"/>
          <w:sz w:val="28"/>
        </w:rPr>
        <w:t>
      қарыздар түсімі 0 теңге;</w:t>
      </w:r>
    </w:p>
    <w:bookmarkEnd w:id="190"/>
    <w:bookmarkStart w:name="z198" w:id="191"/>
    <w:p>
      <w:pPr>
        <w:spacing w:after="0"/>
        <w:ind w:left="0"/>
        <w:jc w:val="both"/>
      </w:pPr>
      <w:r>
        <w:rPr>
          <w:rFonts w:ascii="Times New Roman"/>
          <w:b w:val="false"/>
          <w:i w:val="false"/>
          <w:color w:val="000000"/>
          <w:sz w:val="28"/>
        </w:rPr>
        <w:t>
      қарыздарды өтеу 0 теңге;</w:t>
      </w:r>
    </w:p>
    <w:bookmarkEnd w:id="191"/>
    <w:bookmarkStart w:name="z199" w:id="192"/>
    <w:p>
      <w:pPr>
        <w:spacing w:after="0"/>
        <w:ind w:left="0"/>
        <w:jc w:val="both"/>
      </w:pPr>
      <w:r>
        <w:rPr>
          <w:rFonts w:ascii="Times New Roman"/>
          <w:b w:val="false"/>
          <w:i w:val="false"/>
          <w:color w:val="000000"/>
          <w:sz w:val="28"/>
        </w:rPr>
        <w:t>
      бюджет қаражатының пайдаланылатын қалдықтары 1 878 мың теңге.</w:t>
      </w:r>
    </w:p>
    <w:bookmarkEnd w:id="192"/>
    <w:bookmarkStart w:name="z200" w:id="193"/>
    <w:p>
      <w:pPr>
        <w:spacing w:after="0"/>
        <w:ind w:left="0"/>
        <w:jc w:val="both"/>
      </w:pPr>
      <w:r>
        <w:rPr>
          <w:rFonts w:ascii="Times New Roman"/>
          <w:b w:val="false"/>
          <w:i w:val="false"/>
          <w:color w:val="000000"/>
          <w:sz w:val="28"/>
        </w:rPr>
        <w:t>
      11. Балқаш ауданы Қарой ауылдық округінің 2022-2024 жылдарға арналған бюджеті тиісінше осы шешімнің 31, 32 және 33-қосымшаларына сәйкес, оның ішінде 2022 жылға келесі көлемдерде бекітілсін:</w:t>
      </w:r>
    </w:p>
    <w:bookmarkEnd w:id="193"/>
    <w:bookmarkStart w:name="z201" w:id="194"/>
    <w:p>
      <w:pPr>
        <w:spacing w:after="0"/>
        <w:ind w:left="0"/>
        <w:jc w:val="both"/>
      </w:pPr>
      <w:r>
        <w:rPr>
          <w:rFonts w:ascii="Times New Roman"/>
          <w:b w:val="false"/>
          <w:i w:val="false"/>
          <w:color w:val="000000"/>
          <w:sz w:val="28"/>
        </w:rPr>
        <w:t>
      1) кірістер 43 292 мың теңге, оның ішінде:</w:t>
      </w:r>
    </w:p>
    <w:bookmarkEnd w:id="194"/>
    <w:bookmarkStart w:name="z202" w:id="195"/>
    <w:p>
      <w:pPr>
        <w:spacing w:after="0"/>
        <w:ind w:left="0"/>
        <w:jc w:val="both"/>
      </w:pPr>
      <w:r>
        <w:rPr>
          <w:rFonts w:ascii="Times New Roman"/>
          <w:b w:val="false"/>
          <w:i w:val="false"/>
          <w:color w:val="000000"/>
          <w:sz w:val="28"/>
        </w:rPr>
        <w:t>
      салықтық түсімдер 5915 мың теңге;</w:t>
      </w:r>
    </w:p>
    <w:bookmarkEnd w:id="195"/>
    <w:bookmarkStart w:name="z203" w:id="196"/>
    <w:p>
      <w:pPr>
        <w:spacing w:after="0"/>
        <w:ind w:left="0"/>
        <w:jc w:val="both"/>
      </w:pPr>
      <w:r>
        <w:rPr>
          <w:rFonts w:ascii="Times New Roman"/>
          <w:b w:val="false"/>
          <w:i w:val="false"/>
          <w:color w:val="000000"/>
          <w:sz w:val="28"/>
        </w:rPr>
        <w:t>
      салықтық емес түсімдер 0 теңге;</w:t>
      </w:r>
    </w:p>
    <w:bookmarkEnd w:id="196"/>
    <w:bookmarkStart w:name="z204" w:id="197"/>
    <w:p>
      <w:pPr>
        <w:spacing w:after="0"/>
        <w:ind w:left="0"/>
        <w:jc w:val="both"/>
      </w:pPr>
      <w:r>
        <w:rPr>
          <w:rFonts w:ascii="Times New Roman"/>
          <w:b w:val="false"/>
          <w:i w:val="false"/>
          <w:color w:val="000000"/>
          <w:sz w:val="28"/>
        </w:rPr>
        <w:t>
      негізгі капиталды сатудан түсетін түсімдер 0 теңге;</w:t>
      </w:r>
    </w:p>
    <w:bookmarkEnd w:id="197"/>
    <w:bookmarkStart w:name="z205" w:id="198"/>
    <w:p>
      <w:pPr>
        <w:spacing w:after="0"/>
        <w:ind w:left="0"/>
        <w:jc w:val="both"/>
      </w:pPr>
      <w:r>
        <w:rPr>
          <w:rFonts w:ascii="Times New Roman"/>
          <w:b w:val="false"/>
          <w:i w:val="false"/>
          <w:color w:val="000000"/>
          <w:sz w:val="28"/>
        </w:rPr>
        <w:t>
      трансферттер түсімі 37377 мың теңге, оның ішінде:</w:t>
      </w:r>
    </w:p>
    <w:bookmarkEnd w:id="198"/>
    <w:bookmarkStart w:name="z206" w:id="199"/>
    <w:p>
      <w:pPr>
        <w:spacing w:after="0"/>
        <w:ind w:left="0"/>
        <w:jc w:val="both"/>
      </w:pPr>
      <w:r>
        <w:rPr>
          <w:rFonts w:ascii="Times New Roman"/>
          <w:b w:val="false"/>
          <w:i w:val="false"/>
          <w:color w:val="000000"/>
          <w:sz w:val="28"/>
        </w:rPr>
        <w:t>
      ағымдағы нысаналы трансферттер 12885 мың теңге;</w:t>
      </w:r>
    </w:p>
    <w:bookmarkEnd w:id="199"/>
    <w:bookmarkStart w:name="z207" w:id="200"/>
    <w:p>
      <w:pPr>
        <w:spacing w:after="0"/>
        <w:ind w:left="0"/>
        <w:jc w:val="both"/>
      </w:pPr>
      <w:r>
        <w:rPr>
          <w:rFonts w:ascii="Times New Roman"/>
          <w:b w:val="false"/>
          <w:i w:val="false"/>
          <w:color w:val="000000"/>
          <w:sz w:val="28"/>
        </w:rPr>
        <w:t>
      нысаналы даму трансферттері 0 теңге;</w:t>
      </w:r>
    </w:p>
    <w:bookmarkEnd w:id="200"/>
    <w:bookmarkStart w:name="z208" w:id="201"/>
    <w:p>
      <w:pPr>
        <w:spacing w:after="0"/>
        <w:ind w:left="0"/>
        <w:jc w:val="both"/>
      </w:pPr>
      <w:r>
        <w:rPr>
          <w:rFonts w:ascii="Times New Roman"/>
          <w:b w:val="false"/>
          <w:i w:val="false"/>
          <w:color w:val="000000"/>
          <w:sz w:val="28"/>
        </w:rPr>
        <w:t>
      субвенциялар 24492 мың теңге;</w:t>
      </w:r>
    </w:p>
    <w:bookmarkEnd w:id="201"/>
    <w:bookmarkStart w:name="z209" w:id="202"/>
    <w:p>
      <w:pPr>
        <w:spacing w:after="0"/>
        <w:ind w:left="0"/>
        <w:jc w:val="both"/>
      </w:pPr>
      <w:r>
        <w:rPr>
          <w:rFonts w:ascii="Times New Roman"/>
          <w:b w:val="false"/>
          <w:i w:val="false"/>
          <w:color w:val="000000"/>
          <w:sz w:val="28"/>
        </w:rPr>
        <w:t>
      2) шығындар 45 315 мың теңге;</w:t>
      </w:r>
    </w:p>
    <w:bookmarkEnd w:id="202"/>
    <w:bookmarkStart w:name="z210" w:id="203"/>
    <w:p>
      <w:pPr>
        <w:spacing w:after="0"/>
        <w:ind w:left="0"/>
        <w:jc w:val="both"/>
      </w:pPr>
      <w:r>
        <w:rPr>
          <w:rFonts w:ascii="Times New Roman"/>
          <w:b w:val="false"/>
          <w:i w:val="false"/>
          <w:color w:val="000000"/>
          <w:sz w:val="28"/>
        </w:rPr>
        <w:t>
      3) таза бюджеттік кредиттеу 0 теңге, оның ішінде:</w:t>
      </w:r>
    </w:p>
    <w:bookmarkEnd w:id="203"/>
    <w:bookmarkStart w:name="z211" w:id="204"/>
    <w:p>
      <w:pPr>
        <w:spacing w:after="0"/>
        <w:ind w:left="0"/>
        <w:jc w:val="both"/>
      </w:pPr>
      <w:r>
        <w:rPr>
          <w:rFonts w:ascii="Times New Roman"/>
          <w:b w:val="false"/>
          <w:i w:val="false"/>
          <w:color w:val="000000"/>
          <w:sz w:val="28"/>
        </w:rPr>
        <w:t>
      бюджеттік кредиттер 0 теңге;</w:t>
      </w:r>
    </w:p>
    <w:bookmarkEnd w:id="204"/>
    <w:bookmarkStart w:name="z212" w:id="205"/>
    <w:p>
      <w:pPr>
        <w:spacing w:after="0"/>
        <w:ind w:left="0"/>
        <w:jc w:val="both"/>
      </w:pPr>
      <w:r>
        <w:rPr>
          <w:rFonts w:ascii="Times New Roman"/>
          <w:b w:val="false"/>
          <w:i w:val="false"/>
          <w:color w:val="000000"/>
          <w:sz w:val="28"/>
        </w:rPr>
        <w:t>
      бюджеттік кредиттерді өтеу 0 теңге;</w:t>
      </w:r>
    </w:p>
    <w:bookmarkEnd w:id="205"/>
    <w:bookmarkStart w:name="z213" w:id="206"/>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06"/>
    <w:bookmarkStart w:name="z214" w:id="207"/>
    <w:p>
      <w:pPr>
        <w:spacing w:after="0"/>
        <w:ind w:left="0"/>
        <w:jc w:val="both"/>
      </w:pPr>
      <w:r>
        <w:rPr>
          <w:rFonts w:ascii="Times New Roman"/>
          <w:b w:val="false"/>
          <w:i w:val="false"/>
          <w:color w:val="000000"/>
          <w:sz w:val="28"/>
        </w:rPr>
        <w:t>
      5) бюджет тапшылығы (профициті) (-) 2 023 мың теңге;</w:t>
      </w:r>
    </w:p>
    <w:bookmarkEnd w:id="207"/>
    <w:bookmarkStart w:name="z215" w:id="208"/>
    <w:p>
      <w:pPr>
        <w:spacing w:after="0"/>
        <w:ind w:left="0"/>
        <w:jc w:val="both"/>
      </w:pPr>
      <w:r>
        <w:rPr>
          <w:rFonts w:ascii="Times New Roman"/>
          <w:b w:val="false"/>
          <w:i w:val="false"/>
          <w:color w:val="000000"/>
          <w:sz w:val="28"/>
        </w:rPr>
        <w:t>
      6) бюджет тапшылығын қаржыландыру (профицитін пайдалану) 2 023 мың теңге.</w:t>
      </w:r>
    </w:p>
    <w:bookmarkEnd w:id="208"/>
    <w:bookmarkStart w:name="z216" w:id="209"/>
    <w:p>
      <w:pPr>
        <w:spacing w:after="0"/>
        <w:ind w:left="0"/>
        <w:jc w:val="both"/>
      </w:pPr>
      <w:r>
        <w:rPr>
          <w:rFonts w:ascii="Times New Roman"/>
          <w:b w:val="false"/>
          <w:i w:val="false"/>
          <w:color w:val="000000"/>
          <w:sz w:val="28"/>
        </w:rPr>
        <w:t>
      қарыздар түсімі 0 теңге;</w:t>
      </w:r>
    </w:p>
    <w:bookmarkEnd w:id="209"/>
    <w:bookmarkStart w:name="z217" w:id="210"/>
    <w:p>
      <w:pPr>
        <w:spacing w:after="0"/>
        <w:ind w:left="0"/>
        <w:jc w:val="both"/>
      </w:pPr>
      <w:r>
        <w:rPr>
          <w:rFonts w:ascii="Times New Roman"/>
          <w:b w:val="false"/>
          <w:i w:val="false"/>
          <w:color w:val="000000"/>
          <w:sz w:val="28"/>
        </w:rPr>
        <w:t>
      қарыздарды өтеу 0 теңге;</w:t>
      </w:r>
    </w:p>
    <w:bookmarkEnd w:id="210"/>
    <w:bookmarkStart w:name="z218" w:id="211"/>
    <w:p>
      <w:pPr>
        <w:spacing w:after="0"/>
        <w:ind w:left="0"/>
        <w:jc w:val="both"/>
      </w:pPr>
      <w:r>
        <w:rPr>
          <w:rFonts w:ascii="Times New Roman"/>
          <w:b w:val="false"/>
          <w:i w:val="false"/>
          <w:color w:val="000000"/>
          <w:sz w:val="28"/>
        </w:rPr>
        <w:t>
      бюджет қаражатының пайдаланылатын қалдықтары 2 023 мың теңге.</w:t>
      </w:r>
    </w:p>
    <w:bookmarkEnd w:id="211"/>
    <w:bookmarkStart w:name="z219" w:id="212"/>
    <w:p>
      <w:pPr>
        <w:spacing w:after="0"/>
        <w:ind w:left="0"/>
        <w:jc w:val="both"/>
      </w:pPr>
      <w:r>
        <w:rPr>
          <w:rFonts w:ascii="Times New Roman"/>
          <w:b w:val="false"/>
          <w:i w:val="false"/>
          <w:color w:val="000000"/>
          <w:sz w:val="28"/>
        </w:rPr>
        <w:t>
      12. Балқаш ауданы Көктал ауылдық округінің 2022-2024 жылдарға арналған бюджеті тиісінше осы шешімнің 34, 35 және 36-қосымшаларына сәйкес, оның ішінде 2022 жылға келесі көлемдерде бекітілсін:</w:t>
      </w:r>
    </w:p>
    <w:bookmarkEnd w:id="212"/>
    <w:bookmarkStart w:name="z220" w:id="213"/>
    <w:p>
      <w:pPr>
        <w:spacing w:after="0"/>
        <w:ind w:left="0"/>
        <w:jc w:val="both"/>
      </w:pPr>
      <w:r>
        <w:rPr>
          <w:rFonts w:ascii="Times New Roman"/>
          <w:b w:val="false"/>
          <w:i w:val="false"/>
          <w:color w:val="000000"/>
          <w:sz w:val="28"/>
        </w:rPr>
        <w:t>
      1) кірістер 36204 мың теңге, оның ішінде:</w:t>
      </w:r>
    </w:p>
    <w:bookmarkEnd w:id="213"/>
    <w:bookmarkStart w:name="z221" w:id="214"/>
    <w:p>
      <w:pPr>
        <w:spacing w:after="0"/>
        <w:ind w:left="0"/>
        <w:jc w:val="both"/>
      </w:pPr>
      <w:r>
        <w:rPr>
          <w:rFonts w:ascii="Times New Roman"/>
          <w:b w:val="false"/>
          <w:i w:val="false"/>
          <w:color w:val="000000"/>
          <w:sz w:val="28"/>
        </w:rPr>
        <w:t>
      салықтық түсімдер 3491 мың теңге;</w:t>
      </w:r>
    </w:p>
    <w:bookmarkEnd w:id="214"/>
    <w:bookmarkStart w:name="z222" w:id="215"/>
    <w:p>
      <w:pPr>
        <w:spacing w:after="0"/>
        <w:ind w:left="0"/>
        <w:jc w:val="both"/>
      </w:pPr>
      <w:r>
        <w:rPr>
          <w:rFonts w:ascii="Times New Roman"/>
          <w:b w:val="false"/>
          <w:i w:val="false"/>
          <w:color w:val="000000"/>
          <w:sz w:val="28"/>
        </w:rPr>
        <w:t>
      салықтық емес түсімдер 0 теңге;</w:t>
      </w:r>
    </w:p>
    <w:bookmarkEnd w:id="215"/>
    <w:bookmarkStart w:name="z223" w:id="216"/>
    <w:p>
      <w:pPr>
        <w:spacing w:after="0"/>
        <w:ind w:left="0"/>
        <w:jc w:val="both"/>
      </w:pPr>
      <w:r>
        <w:rPr>
          <w:rFonts w:ascii="Times New Roman"/>
          <w:b w:val="false"/>
          <w:i w:val="false"/>
          <w:color w:val="000000"/>
          <w:sz w:val="28"/>
        </w:rPr>
        <w:t>
      негізгі капиталды сатудан түсетін түсімдер 0 теңге;</w:t>
      </w:r>
    </w:p>
    <w:bookmarkEnd w:id="216"/>
    <w:bookmarkStart w:name="z224" w:id="217"/>
    <w:p>
      <w:pPr>
        <w:spacing w:after="0"/>
        <w:ind w:left="0"/>
        <w:jc w:val="both"/>
      </w:pPr>
      <w:r>
        <w:rPr>
          <w:rFonts w:ascii="Times New Roman"/>
          <w:b w:val="false"/>
          <w:i w:val="false"/>
          <w:color w:val="000000"/>
          <w:sz w:val="28"/>
        </w:rPr>
        <w:t>
      трансферттер түсімі 32713 мың теңге, оның ішінде:</w:t>
      </w:r>
    </w:p>
    <w:bookmarkEnd w:id="217"/>
    <w:bookmarkStart w:name="z225" w:id="218"/>
    <w:p>
      <w:pPr>
        <w:spacing w:after="0"/>
        <w:ind w:left="0"/>
        <w:jc w:val="both"/>
      </w:pPr>
      <w:r>
        <w:rPr>
          <w:rFonts w:ascii="Times New Roman"/>
          <w:b w:val="false"/>
          <w:i w:val="false"/>
          <w:color w:val="000000"/>
          <w:sz w:val="28"/>
        </w:rPr>
        <w:t>
      ағымдағы нысаналы трансферттер 4 422 мың теңге;</w:t>
      </w:r>
    </w:p>
    <w:bookmarkEnd w:id="218"/>
    <w:bookmarkStart w:name="z226" w:id="219"/>
    <w:p>
      <w:pPr>
        <w:spacing w:after="0"/>
        <w:ind w:left="0"/>
        <w:jc w:val="both"/>
      </w:pPr>
      <w:r>
        <w:rPr>
          <w:rFonts w:ascii="Times New Roman"/>
          <w:b w:val="false"/>
          <w:i w:val="false"/>
          <w:color w:val="000000"/>
          <w:sz w:val="28"/>
        </w:rPr>
        <w:t>
      нысаналы даму трансферттері 0 теңге;</w:t>
      </w:r>
    </w:p>
    <w:bookmarkEnd w:id="219"/>
    <w:bookmarkStart w:name="z227" w:id="220"/>
    <w:p>
      <w:pPr>
        <w:spacing w:after="0"/>
        <w:ind w:left="0"/>
        <w:jc w:val="both"/>
      </w:pPr>
      <w:r>
        <w:rPr>
          <w:rFonts w:ascii="Times New Roman"/>
          <w:b w:val="false"/>
          <w:i w:val="false"/>
          <w:color w:val="000000"/>
          <w:sz w:val="28"/>
        </w:rPr>
        <w:t>
      субвенциялар 28291 мың теңге;</w:t>
      </w:r>
    </w:p>
    <w:bookmarkEnd w:id="220"/>
    <w:bookmarkStart w:name="z228" w:id="221"/>
    <w:p>
      <w:pPr>
        <w:spacing w:after="0"/>
        <w:ind w:left="0"/>
        <w:jc w:val="both"/>
      </w:pPr>
      <w:r>
        <w:rPr>
          <w:rFonts w:ascii="Times New Roman"/>
          <w:b w:val="false"/>
          <w:i w:val="false"/>
          <w:color w:val="000000"/>
          <w:sz w:val="28"/>
        </w:rPr>
        <w:t>
      2) шығындар 38 031 мың теңге;</w:t>
      </w:r>
    </w:p>
    <w:bookmarkEnd w:id="221"/>
    <w:bookmarkStart w:name="z229" w:id="222"/>
    <w:p>
      <w:pPr>
        <w:spacing w:after="0"/>
        <w:ind w:left="0"/>
        <w:jc w:val="both"/>
      </w:pPr>
      <w:r>
        <w:rPr>
          <w:rFonts w:ascii="Times New Roman"/>
          <w:b w:val="false"/>
          <w:i w:val="false"/>
          <w:color w:val="000000"/>
          <w:sz w:val="28"/>
        </w:rPr>
        <w:t>
      3) таза бюджеттік кредиттеу 0 теңге, оның ішінде:</w:t>
      </w:r>
    </w:p>
    <w:bookmarkEnd w:id="222"/>
    <w:bookmarkStart w:name="z230" w:id="223"/>
    <w:p>
      <w:pPr>
        <w:spacing w:after="0"/>
        <w:ind w:left="0"/>
        <w:jc w:val="both"/>
      </w:pPr>
      <w:r>
        <w:rPr>
          <w:rFonts w:ascii="Times New Roman"/>
          <w:b w:val="false"/>
          <w:i w:val="false"/>
          <w:color w:val="000000"/>
          <w:sz w:val="28"/>
        </w:rPr>
        <w:t>
      бюджеттік кредиттер 0 теңге;</w:t>
      </w:r>
    </w:p>
    <w:bookmarkEnd w:id="223"/>
    <w:bookmarkStart w:name="z231" w:id="224"/>
    <w:p>
      <w:pPr>
        <w:spacing w:after="0"/>
        <w:ind w:left="0"/>
        <w:jc w:val="both"/>
      </w:pPr>
      <w:r>
        <w:rPr>
          <w:rFonts w:ascii="Times New Roman"/>
          <w:b w:val="false"/>
          <w:i w:val="false"/>
          <w:color w:val="000000"/>
          <w:sz w:val="28"/>
        </w:rPr>
        <w:t>
      бюджеттік кредиттерді өтеу 0 теңге;</w:t>
      </w:r>
    </w:p>
    <w:bookmarkEnd w:id="224"/>
    <w:bookmarkStart w:name="z232" w:id="225"/>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25"/>
    <w:bookmarkStart w:name="z233" w:id="226"/>
    <w:p>
      <w:pPr>
        <w:spacing w:after="0"/>
        <w:ind w:left="0"/>
        <w:jc w:val="both"/>
      </w:pPr>
      <w:r>
        <w:rPr>
          <w:rFonts w:ascii="Times New Roman"/>
          <w:b w:val="false"/>
          <w:i w:val="false"/>
          <w:color w:val="000000"/>
          <w:sz w:val="28"/>
        </w:rPr>
        <w:t>
      5) бюджет тапшылығы (профициті) (-) 1 827 мың теңге;</w:t>
      </w:r>
    </w:p>
    <w:bookmarkEnd w:id="226"/>
    <w:bookmarkStart w:name="z234" w:id="227"/>
    <w:p>
      <w:pPr>
        <w:spacing w:after="0"/>
        <w:ind w:left="0"/>
        <w:jc w:val="both"/>
      </w:pPr>
      <w:r>
        <w:rPr>
          <w:rFonts w:ascii="Times New Roman"/>
          <w:b w:val="false"/>
          <w:i w:val="false"/>
          <w:color w:val="000000"/>
          <w:sz w:val="28"/>
        </w:rPr>
        <w:t>
      6) бюджет тапшылығын қаржыландыру (профицитін пайдалану) 1 827 мың теңге.</w:t>
      </w:r>
    </w:p>
    <w:bookmarkEnd w:id="227"/>
    <w:bookmarkStart w:name="z235" w:id="228"/>
    <w:p>
      <w:pPr>
        <w:spacing w:after="0"/>
        <w:ind w:left="0"/>
        <w:jc w:val="both"/>
      </w:pPr>
      <w:r>
        <w:rPr>
          <w:rFonts w:ascii="Times New Roman"/>
          <w:b w:val="false"/>
          <w:i w:val="false"/>
          <w:color w:val="000000"/>
          <w:sz w:val="28"/>
        </w:rPr>
        <w:t>
      қарыздар түсімі 0 теңге;</w:t>
      </w:r>
    </w:p>
    <w:bookmarkEnd w:id="228"/>
    <w:bookmarkStart w:name="z236" w:id="229"/>
    <w:p>
      <w:pPr>
        <w:spacing w:after="0"/>
        <w:ind w:left="0"/>
        <w:jc w:val="both"/>
      </w:pPr>
      <w:r>
        <w:rPr>
          <w:rFonts w:ascii="Times New Roman"/>
          <w:b w:val="false"/>
          <w:i w:val="false"/>
          <w:color w:val="000000"/>
          <w:sz w:val="28"/>
        </w:rPr>
        <w:t>
      қарыздарды өтеу 0 теңге;</w:t>
      </w:r>
    </w:p>
    <w:bookmarkEnd w:id="229"/>
    <w:bookmarkStart w:name="z237" w:id="230"/>
    <w:p>
      <w:pPr>
        <w:spacing w:after="0"/>
        <w:ind w:left="0"/>
        <w:jc w:val="both"/>
      </w:pPr>
      <w:r>
        <w:rPr>
          <w:rFonts w:ascii="Times New Roman"/>
          <w:b w:val="false"/>
          <w:i w:val="false"/>
          <w:color w:val="000000"/>
          <w:sz w:val="28"/>
        </w:rPr>
        <w:t>
      бюджет қаражатының пайдаланылатын қалдықтары 1 827 мың теңге.</w:t>
      </w:r>
    </w:p>
    <w:bookmarkEnd w:id="230"/>
    <w:bookmarkStart w:name="z238" w:id="231"/>
    <w:p>
      <w:pPr>
        <w:spacing w:after="0"/>
        <w:ind w:left="0"/>
        <w:jc w:val="both"/>
      </w:pPr>
      <w:r>
        <w:rPr>
          <w:rFonts w:ascii="Times New Roman"/>
          <w:b w:val="false"/>
          <w:i w:val="false"/>
          <w:color w:val="000000"/>
          <w:sz w:val="28"/>
        </w:rPr>
        <w:t>
      13. Балқаш ауданы Құйған ауылдық округінің 2022-2024 жылдарға арналған бюджеті тиісінше осы шешімнің 37, 38 және 39-қосымшаларына сәйкес, оның ішінде 2022 жылға келесі көлемдерде бекітілсін:</w:t>
      </w:r>
    </w:p>
    <w:bookmarkEnd w:id="231"/>
    <w:bookmarkStart w:name="z239" w:id="232"/>
    <w:p>
      <w:pPr>
        <w:spacing w:after="0"/>
        <w:ind w:left="0"/>
        <w:jc w:val="both"/>
      </w:pPr>
      <w:r>
        <w:rPr>
          <w:rFonts w:ascii="Times New Roman"/>
          <w:b w:val="false"/>
          <w:i w:val="false"/>
          <w:color w:val="000000"/>
          <w:sz w:val="28"/>
        </w:rPr>
        <w:t>
      1) кірістер 30198 мың теңге, оның ішінде:</w:t>
      </w:r>
    </w:p>
    <w:bookmarkEnd w:id="232"/>
    <w:bookmarkStart w:name="z240" w:id="233"/>
    <w:p>
      <w:pPr>
        <w:spacing w:after="0"/>
        <w:ind w:left="0"/>
        <w:jc w:val="both"/>
      </w:pPr>
      <w:r>
        <w:rPr>
          <w:rFonts w:ascii="Times New Roman"/>
          <w:b w:val="false"/>
          <w:i w:val="false"/>
          <w:color w:val="000000"/>
          <w:sz w:val="28"/>
        </w:rPr>
        <w:t>
      салықтық түсімдер 4228 мың теңге;</w:t>
      </w:r>
    </w:p>
    <w:bookmarkEnd w:id="233"/>
    <w:bookmarkStart w:name="z241" w:id="234"/>
    <w:p>
      <w:pPr>
        <w:spacing w:after="0"/>
        <w:ind w:left="0"/>
        <w:jc w:val="both"/>
      </w:pPr>
      <w:r>
        <w:rPr>
          <w:rFonts w:ascii="Times New Roman"/>
          <w:b w:val="false"/>
          <w:i w:val="false"/>
          <w:color w:val="000000"/>
          <w:sz w:val="28"/>
        </w:rPr>
        <w:t>
      салықтық емес түсімдер 0 теңге;</w:t>
      </w:r>
    </w:p>
    <w:bookmarkEnd w:id="234"/>
    <w:bookmarkStart w:name="z242" w:id="235"/>
    <w:p>
      <w:pPr>
        <w:spacing w:after="0"/>
        <w:ind w:left="0"/>
        <w:jc w:val="both"/>
      </w:pPr>
      <w:r>
        <w:rPr>
          <w:rFonts w:ascii="Times New Roman"/>
          <w:b w:val="false"/>
          <w:i w:val="false"/>
          <w:color w:val="000000"/>
          <w:sz w:val="28"/>
        </w:rPr>
        <w:t>
      негізгі капиталды сатудан түсетін түсімдер 0 теңге;</w:t>
      </w:r>
    </w:p>
    <w:bookmarkEnd w:id="235"/>
    <w:bookmarkStart w:name="z243" w:id="236"/>
    <w:p>
      <w:pPr>
        <w:spacing w:after="0"/>
        <w:ind w:left="0"/>
        <w:jc w:val="both"/>
      </w:pPr>
      <w:r>
        <w:rPr>
          <w:rFonts w:ascii="Times New Roman"/>
          <w:b w:val="false"/>
          <w:i w:val="false"/>
          <w:color w:val="000000"/>
          <w:sz w:val="28"/>
        </w:rPr>
        <w:t>
      трансферттер түсімі 25970 мың теңге, оның ішінде:</w:t>
      </w:r>
    </w:p>
    <w:bookmarkEnd w:id="236"/>
    <w:bookmarkStart w:name="z244" w:id="237"/>
    <w:p>
      <w:pPr>
        <w:spacing w:after="0"/>
        <w:ind w:left="0"/>
        <w:jc w:val="both"/>
      </w:pPr>
      <w:r>
        <w:rPr>
          <w:rFonts w:ascii="Times New Roman"/>
          <w:b w:val="false"/>
          <w:i w:val="false"/>
          <w:color w:val="000000"/>
          <w:sz w:val="28"/>
        </w:rPr>
        <w:t>
      ағымдағы нысаналы трансферттер 2 881 мың теңге;</w:t>
      </w:r>
    </w:p>
    <w:bookmarkEnd w:id="237"/>
    <w:bookmarkStart w:name="z245" w:id="238"/>
    <w:p>
      <w:pPr>
        <w:spacing w:after="0"/>
        <w:ind w:left="0"/>
        <w:jc w:val="both"/>
      </w:pPr>
      <w:r>
        <w:rPr>
          <w:rFonts w:ascii="Times New Roman"/>
          <w:b w:val="false"/>
          <w:i w:val="false"/>
          <w:color w:val="000000"/>
          <w:sz w:val="28"/>
        </w:rPr>
        <w:t>
      нысаналы даму трансферттері 0 теңге;</w:t>
      </w:r>
    </w:p>
    <w:bookmarkEnd w:id="238"/>
    <w:bookmarkStart w:name="z246" w:id="239"/>
    <w:p>
      <w:pPr>
        <w:spacing w:after="0"/>
        <w:ind w:left="0"/>
        <w:jc w:val="both"/>
      </w:pPr>
      <w:r>
        <w:rPr>
          <w:rFonts w:ascii="Times New Roman"/>
          <w:b w:val="false"/>
          <w:i w:val="false"/>
          <w:color w:val="000000"/>
          <w:sz w:val="28"/>
        </w:rPr>
        <w:t>
      субвенциялар 23 089мың теңге;</w:t>
      </w:r>
    </w:p>
    <w:bookmarkEnd w:id="239"/>
    <w:bookmarkStart w:name="z247" w:id="240"/>
    <w:p>
      <w:pPr>
        <w:spacing w:after="0"/>
        <w:ind w:left="0"/>
        <w:jc w:val="both"/>
      </w:pPr>
      <w:r>
        <w:rPr>
          <w:rFonts w:ascii="Times New Roman"/>
          <w:b w:val="false"/>
          <w:i w:val="false"/>
          <w:color w:val="000000"/>
          <w:sz w:val="28"/>
        </w:rPr>
        <w:t>
      2) шығындар 31 489 мың теңге;</w:t>
      </w:r>
    </w:p>
    <w:bookmarkEnd w:id="240"/>
    <w:bookmarkStart w:name="z248" w:id="241"/>
    <w:p>
      <w:pPr>
        <w:spacing w:after="0"/>
        <w:ind w:left="0"/>
        <w:jc w:val="both"/>
      </w:pPr>
      <w:r>
        <w:rPr>
          <w:rFonts w:ascii="Times New Roman"/>
          <w:b w:val="false"/>
          <w:i w:val="false"/>
          <w:color w:val="000000"/>
          <w:sz w:val="28"/>
        </w:rPr>
        <w:t>
      3) таза бюджеттік кредиттеу 0 теңге, оның ішінде:</w:t>
      </w:r>
    </w:p>
    <w:bookmarkEnd w:id="241"/>
    <w:bookmarkStart w:name="z249" w:id="242"/>
    <w:p>
      <w:pPr>
        <w:spacing w:after="0"/>
        <w:ind w:left="0"/>
        <w:jc w:val="both"/>
      </w:pPr>
      <w:r>
        <w:rPr>
          <w:rFonts w:ascii="Times New Roman"/>
          <w:b w:val="false"/>
          <w:i w:val="false"/>
          <w:color w:val="000000"/>
          <w:sz w:val="28"/>
        </w:rPr>
        <w:t>
      бюджеттік кредиттер 0 теңге;</w:t>
      </w:r>
    </w:p>
    <w:bookmarkEnd w:id="242"/>
    <w:bookmarkStart w:name="z250" w:id="243"/>
    <w:p>
      <w:pPr>
        <w:spacing w:after="0"/>
        <w:ind w:left="0"/>
        <w:jc w:val="both"/>
      </w:pPr>
      <w:r>
        <w:rPr>
          <w:rFonts w:ascii="Times New Roman"/>
          <w:b w:val="false"/>
          <w:i w:val="false"/>
          <w:color w:val="000000"/>
          <w:sz w:val="28"/>
        </w:rPr>
        <w:t>
      бюджеттік кредиттерді өтеу 0 теңге;</w:t>
      </w:r>
    </w:p>
    <w:bookmarkEnd w:id="243"/>
    <w:bookmarkStart w:name="z251" w:id="244"/>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44"/>
    <w:bookmarkStart w:name="z252" w:id="245"/>
    <w:p>
      <w:pPr>
        <w:spacing w:after="0"/>
        <w:ind w:left="0"/>
        <w:jc w:val="both"/>
      </w:pPr>
      <w:r>
        <w:rPr>
          <w:rFonts w:ascii="Times New Roman"/>
          <w:b w:val="false"/>
          <w:i w:val="false"/>
          <w:color w:val="000000"/>
          <w:sz w:val="28"/>
        </w:rPr>
        <w:t>
      5) бюджет тапшылығы (профициті) (-) 1 291 мың теңге;</w:t>
      </w:r>
    </w:p>
    <w:bookmarkEnd w:id="245"/>
    <w:bookmarkStart w:name="z253" w:id="246"/>
    <w:p>
      <w:pPr>
        <w:spacing w:after="0"/>
        <w:ind w:left="0"/>
        <w:jc w:val="both"/>
      </w:pPr>
      <w:r>
        <w:rPr>
          <w:rFonts w:ascii="Times New Roman"/>
          <w:b w:val="false"/>
          <w:i w:val="false"/>
          <w:color w:val="000000"/>
          <w:sz w:val="28"/>
        </w:rPr>
        <w:t>
      6) бюджет тапшылығын қаржыландыру (профицитін пайдалану) 1 291 мың теңге.</w:t>
      </w:r>
    </w:p>
    <w:bookmarkEnd w:id="246"/>
    <w:bookmarkStart w:name="z254" w:id="247"/>
    <w:p>
      <w:pPr>
        <w:spacing w:after="0"/>
        <w:ind w:left="0"/>
        <w:jc w:val="both"/>
      </w:pPr>
      <w:r>
        <w:rPr>
          <w:rFonts w:ascii="Times New Roman"/>
          <w:b w:val="false"/>
          <w:i w:val="false"/>
          <w:color w:val="000000"/>
          <w:sz w:val="28"/>
        </w:rPr>
        <w:t>
      қарыздар түсімі 0 теңге;</w:t>
      </w:r>
    </w:p>
    <w:bookmarkEnd w:id="247"/>
    <w:bookmarkStart w:name="z255" w:id="248"/>
    <w:p>
      <w:pPr>
        <w:spacing w:after="0"/>
        <w:ind w:left="0"/>
        <w:jc w:val="both"/>
      </w:pPr>
      <w:r>
        <w:rPr>
          <w:rFonts w:ascii="Times New Roman"/>
          <w:b w:val="false"/>
          <w:i w:val="false"/>
          <w:color w:val="000000"/>
          <w:sz w:val="28"/>
        </w:rPr>
        <w:t>
      қарыздарды өтеу 0 теңге;</w:t>
      </w:r>
    </w:p>
    <w:bookmarkEnd w:id="248"/>
    <w:bookmarkStart w:name="z256" w:id="249"/>
    <w:p>
      <w:pPr>
        <w:spacing w:after="0"/>
        <w:ind w:left="0"/>
        <w:jc w:val="both"/>
      </w:pPr>
      <w:r>
        <w:rPr>
          <w:rFonts w:ascii="Times New Roman"/>
          <w:b w:val="false"/>
          <w:i w:val="false"/>
          <w:color w:val="000000"/>
          <w:sz w:val="28"/>
        </w:rPr>
        <w:t>
      бюджет қаражатының пайдаланылатын қалдықтары 1 291 мың теңге.</w:t>
      </w:r>
    </w:p>
    <w:bookmarkEnd w:id="249"/>
    <w:bookmarkStart w:name="z257" w:id="250"/>
    <w:p>
      <w:pPr>
        <w:spacing w:after="0"/>
        <w:ind w:left="0"/>
        <w:jc w:val="both"/>
      </w:pPr>
      <w:r>
        <w:rPr>
          <w:rFonts w:ascii="Times New Roman"/>
          <w:b w:val="false"/>
          <w:i w:val="false"/>
          <w:color w:val="000000"/>
          <w:sz w:val="28"/>
        </w:rPr>
        <w:t>
      14. Балқаш ауданы Миялы ауылдық округінің 2022-2024 жылдарға арналған бюджеті тиісінше осы шешімнің 40, 41 және 42-қосымшаларына сәйкес, оның ішінде 2022 жылға келесі көлемдерде бекітілсін:</w:t>
      </w:r>
    </w:p>
    <w:bookmarkEnd w:id="250"/>
    <w:bookmarkStart w:name="z258" w:id="251"/>
    <w:p>
      <w:pPr>
        <w:spacing w:after="0"/>
        <w:ind w:left="0"/>
        <w:jc w:val="both"/>
      </w:pPr>
      <w:r>
        <w:rPr>
          <w:rFonts w:ascii="Times New Roman"/>
          <w:b w:val="false"/>
          <w:i w:val="false"/>
          <w:color w:val="000000"/>
          <w:sz w:val="28"/>
        </w:rPr>
        <w:t>
      1) кірістер 35631 мың теңге, оның ішінде:</w:t>
      </w:r>
    </w:p>
    <w:bookmarkEnd w:id="251"/>
    <w:bookmarkStart w:name="z259" w:id="252"/>
    <w:p>
      <w:pPr>
        <w:spacing w:after="0"/>
        <w:ind w:left="0"/>
        <w:jc w:val="both"/>
      </w:pPr>
      <w:r>
        <w:rPr>
          <w:rFonts w:ascii="Times New Roman"/>
          <w:b w:val="false"/>
          <w:i w:val="false"/>
          <w:color w:val="000000"/>
          <w:sz w:val="28"/>
        </w:rPr>
        <w:t>
      салықтық түсімдер 3311 мың теңге;</w:t>
      </w:r>
    </w:p>
    <w:bookmarkEnd w:id="252"/>
    <w:bookmarkStart w:name="z260" w:id="253"/>
    <w:p>
      <w:pPr>
        <w:spacing w:after="0"/>
        <w:ind w:left="0"/>
        <w:jc w:val="both"/>
      </w:pPr>
      <w:r>
        <w:rPr>
          <w:rFonts w:ascii="Times New Roman"/>
          <w:b w:val="false"/>
          <w:i w:val="false"/>
          <w:color w:val="000000"/>
          <w:sz w:val="28"/>
        </w:rPr>
        <w:t>
      салықтық емес түсімдер 0 теңге;</w:t>
      </w:r>
    </w:p>
    <w:bookmarkEnd w:id="253"/>
    <w:bookmarkStart w:name="z261" w:id="254"/>
    <w:p>
      <w:pPr>
        <w:spacing w:after="0"/>
        <w:ind w:left="0"/>
        <w:jc w:val="both"/>
      </w:pPr>
      <w:r>
        <w:rPr>
          <w:rFonts w:ascii="Times New Roman"/>
          <w:b w:val="false"/>
          <w:i w:val="false"/>
          <w:color w:val="000000"/>
          <w:sz w:val="28"/>
        </w:rPr>
        <w:t>
      негізгі капиталды сатудан түсетін түсімдер 0 теңге;</w:t>
      </w:r>
    </w:p>
    <w:bookmarkEnd w:id="254"/>
    <w:bookmarkStart w:name="z262" w:id="255"/>
    <w:p>
      <w:pPr>
        <w:spacing w:after="0"/>
        <w:ind w:left="0"/>
        <w:jc w:val="both"/>
      </w:pPr>
      <w:r>
        <w:rPr>
          <w:rFonts w:ascii="Times New Roman"/>
          <w:b w:val="false"/>
          <w:i w:val="false"/>
          <w:color w:val="000000"/>
          <w:sz w:val="28"/>
        </w:rPr>
        <w:t>
      трансферттер түсімі 32320 мың теңге, оның ішінде:</w:t>
      </w:r>
    </w:p>
    <w:bookmarkEnd w:id="255"/>
    <w:bookmarkStart w:name="z263" w:id="256"/>
    <w:p>
      <w:pPr>
        <w:spacing w:after="0"/>
        <w:ind w:left="0"/>
        <w:jc w:val="both"/>
      </w:pPr>
      <w:r>
        <w:rPr>
          <w:rFonts w:ascii="Times New Roman"/>
          <w:b w:val="false"/>
          <w:i w:val="false"/>
          <w:color w:val="000000"/>
          <w:sz w:val="28"/>
        </w:rPr>
        <w:t>
      ағымдағы нысаналы трансферттер 4868 мың теңге;</w:t>
      </w:r>
    </w:p>
    <w:bookmarkEnd w:id="256"/>
    <w:bookmarkStart w:name="z264" w:id="257"/>
    <w:p>
      <w:pPr>
        <w:spacing w:after="0"/>
        <w:ind w:left="0"/>
        <w:jc w:val="both"/>
      </w:pPr>
      <w:r>
        <w:rPr>
          <w:rFonts w:ascii="Times New Roman"/>
          <w:b w:val="false"/>
          <w:i w:val="false"/>
          <w:color w:val="000000"/>
          <w:sz w:val="28"/>
        </w:rPr>
        <w:t>
      нысаналы даму трансферттері 0 теңге;</w:t>
      </w:r>
    </w:p>
    <w:bookmarkEnd w:id="257"/>
    <w:bookmarkStart w:name="z265" w:id="258"/>
    <w:p>
      <w:pPr>
        <w:spacing w:after="0"/>
        <w:ind w:left="0"/>
        <w:jc w:val="both"/>
      </w:pPr>
      <w:r>
        <w:rPr>
          <w:rFonts w:ascii="Times New Roman"/>
          <w:b w:val="false"/>
          <w:i w:val="false"/>
          <w:color w:val="000000"/>
          <w:sz w:val="28"/>
        </w:rPr>
        <w:t>
      субвенциялар 27 452 мың теңге;</w:t>
      </w:r>
    </w:p>
    <w:bookmarkEnd w:id="258"/>
    <w:bookmarkStart w:name="z266" w:id="259"/>
    <w:p>
      <w:pPr>
        <w:spacing w:after="0"/>
        <w:ind w:left="0"/>
        <w:jc w:val="both"/>
      </w:pPr>
      <w:r>
        <w:rPr>
          <w:rFonts w:ascii="Times New Roman"/>
          <w:b w:val="false"/>
          <w:i w:val="false"/>
          <w:color w:val="000000"/>
          <w:sz w:val="28"/>
        </w:rPr>
        <w:t>
      2) шығындар 36 391 мың теңге;</w:t>
      </w:r>
    </w:p>
    <w:bookmarkEnd w:id="259"/>
    <w:bookmarkStart w:name="z267" w:id="260"/>
    <w:p>
      <w:pPr>
        <w:spacing w:after="0"/>
        <w:ind w:left="0"/>
        <w:jc w:val="both"/>
      </w:pPr>
      <w:r>
        <w:rPr>
          <w:rFonts w:ascii="Times New Roman"/>
          <w:b w:val="false"/>
          <w:i w:val="false"/>
          <w:color w:val="000000"/>
          <w:sz w:val="28"/>
        </w:rPr>
        <w:t>
      3) таза бюджеттік кредиттеу 0 теңге, оның ішінде:</w:t>
      </w:r>
    </w:p>
    <w:bookmarkEnd w:id="260"/>
    <w:bookmarkStart w:name="z268" w:id="261"/>
    <w:p>
      <w:pPr>
        <w:spacing w:after="0"/>
        <w:ind w:left="0"/>
        <w:jc w:val="both"/>
      </w:pPr>
      <w:r>
        <w:rPr>
          <w:rFonts w:ascii="Times New Roman"/>
          <w:b w:val="false"/>
          <w:i w:val="false"/>
          <w:color w:val="000000"/>
          <w:sz w:val="28"/>
        </w:rPr>
        <w:t>
      бюджеттік кредиттер 0 теңге;</w:t>
      </w:r>
    </w:p>
    <w:bookmarkEnd w:id="261"/>
    <w:bookmarkStart w:name="z269" w:id="262"/>
    <w:p>
      <w:pPr>
        <w:spacing w:after="0"/>
        <w:ind w:left="0"/>
        <w:jc w:val="both"/>
      </w:pPr>
      <w:r>
        <w:rPr>
          <w:rFonts w:ascii="Times New Roman"/>
          <w:b w:val="false"/>
          <w:i w:val="false"/>
          <w:color w:val="000000"/>
          <w:sz w:val="28"/>
        </w:rPr>
        <w:t>
      бюджеттік кредиттерді өтеу 0 теңге;</w:t>
      </w:r>
    </w:p>
    <w:bookmarkEnd w:id="262"/>
    <w:bookmarkStart w:name="z270" w:id="263"/>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63"/>
    <w:bookmarkStart w:name="z271" w:id="264"/>
    <w:p>
      <w:pPr>
        <w:spacing w:after="0"/>
        <w:ind w:left="0"/>
        <w:jc w:val="both"/>
      </w:pPr>
      <w:r>
        <w:rPr>
          <w:rFonts w:ascii="Times New Roman"/>
          <w:b w:val="false"/>
          <w:i w:val="false"/>
          <w:color w:val="000000"/>
          <w:sz w:val="28"/>
        </w:rPr>
        <w:t>
      5) бюджет тапшылығы (профициті) (-) 1 700 мың теңге;</w:t>
      </w:r>
    </w:p>
    <w:bookmarkEnd w:id="264"/>
    <w:bookmarkStart w:name="z272" w:id="265"/>
    <w:p>
      <w:pPr>
        <w:spacing w:after="0"/>
        <w:ind w:left="0"/>
        <w:jc w:val="both"/>
      </w:pPr>
      <w:r>
        <w:rPr>
          <w:rFonts w:ascii="Times New Roman"/>
          <w:b w:val="false"/>
          <w:i w:val="false"/>
          <w:color w:val="000000"/>
          <w:sz w:val="28"/>
        </w:rPr>
        <w:t>
      6) бюджет тапшылығын қаржыландыру (профицитін пайдалану) 1 700 мың теңге.</w:t>
      </w:r>
    </w:p>
    <w:bookmarkEnd w:id="265"/>
    <w:bookmarkStart w:name="z273" w:id="266"/>
    <w:p>
      <w:pPr>
        <w:spacing w:after="0"/>
        <w:ind w:left="0"/>
        <w:jc w:val="both"/>
      </w:pPr>
      <w:r>
        <w:rPr>
          <w:rFonts w:ascii="Times New Roman"/>
          <w:b w:val="false"/>
          <w:i w:val="false"/>
          <w:color w:val="000000"/>
          <w:sz w:val="28"/>
        </w:rPr>
        <w:t>
      қарыздар түсімі 0 теңге;</w:t>
      </w:r>
    </w:p>
    <w:bookmarkEnd w:id="266"/>
    <w:bookmarkStart w:name="z274" w:id="267"/>
    <w:p>
      <w:pPr>
        <w:spacing w:after="0"/>
        <w:ind w:left="0"/>
        <w:jc w:val="both"/>
      </w:pPr>
      <w:r>
        <w:rPr>
          <w:rFonts w:ascii="Times New Roman"/>
          <w:b w:val="false"/>
          <w:i w:val="false"/>
          <w:color w:val="000000"/>
          <w:sz w:val="28"/>
        </w:rPr>
        <w:t>
      қарыздарды өтеу 0 теңге;</w:t>
      </w:r>
    </w:p>
    <w:bookmarkEnd w:id="267"/>
    <w:bookmarkStart w:name="z275" w:id="268"/>
    <w:p>
      <w:pPr>
        <w:spacing w:after="0"/>
        <w:ind w:left="0"/>
        <w:jc w:val="both"/>
      </w:pPr>
      <w:r>
        <w:rPr>
          <w:rFonts w:ascii="Times New Roman"/>
          <w:b w:val="false"/>
          <w:i w:val="false"/>
          <w:color w:val="000000"/>
          <w:sz w:val="28"/>
        </w:rPr>
        <w:t>
      бюджет қаражатының пайдаланылатын қалдықтары 1 700 мың теңге.</w:t>
      </w:r>
    </w:p>
    <w:bookmarkEnd w:id="268"/>
    <w:bookmarkStart w:name="z276" w:id="269"/>
    <w:p>
      <w:pPr>
        <w:spacing w:after="0"/>
        <w:ind w:left="0"/>
        <w:jc w:val="both"/>
      </w:pPr>
      <w:r>
        <w:rPr>
          <w:rFonts w:ascii="Times New Roman"/>
          <w:b w:val="false"/>
          <w:i w:val="false"/>
          <w:color w:val="000000"/>
          <w:sz w:val="28"/>
        </w:rPr>
        <w:t>
      15. Балқаш ауданы Топар ауылдық округінің 2022-2024 жылдарға арналған бюджеті тиісінше осы шешімнің 43, 44 және 45-қосымшаларына сәйкес, оның ішінде 2022 жылға келесі көлемдерде бекітілсін:</w:t>
      </w:r>
    </w:p>
    <w:bookmarkEnd w:id="269"/>
    <w:bookmarkStart w:name="z277" w:id="270"/>
    <w:p>
      <w:pPr>
        <w:spacing w:after="0"/>
        <w:ind w:left="0"/>
        <w:jc w:val="both"/>
      </w:pPr>
      <w:r>
        <w:rPr>
          <w:rFonts w:ascii="Times New Roman"/>
          <w:b w:val="false"/>
          <w:i w:val="false"/>
          <w:color w:val="000000"/>
          <w:sz w:val="28"/>
        </w:rPr>
        <w:t>
      1) кірістер 34 722мың теңге, оның ішінде:</w:t>
      </w:r>
    </w:p>
    <w:bookmarkEnd w:id="270"/>
    <w:bookmarkStart w:name="z278" w:id="271"/>
    <w:p>
      <w:pPr>
        <w:spacing w:after="0"/>
        <w:ind w:left="0"/>
        <w:jc w:val="both"/>
      </w:pPr>
      <w:r>
        <w:rPr>
          <w:rFonts w:ascii="Times New Roman"/>
          <w:b w:val="false"/>
          <w:i w:val="false"/>
          <w:color w:val="000000"/>
          <w:sz w:val="28"/>
        </w:rPr>
        <w:t>
      салықтық түсімдер 3689 мың теңге;</w:t>
      </w:r>
    </w:p>
    <w:bookmarkEnd w:id="271"/>
    <w:bookmarkStart w:name="z279" w:id="272"/>
    <w:p>
      <w:pPr>
        <w:spacing w:after="0"/>
        <w:ind w:left="0"/>
        <w:jc w:val="both"/>
      </w:pPr>
      <w:r>
        <w:rPr>
          <w:rFonts w:ascii="Times New Roman"/>
          <w:b w:val="false"/>
          <w:i w:val="false"/>
          <w:color w:val="000000"/>
          <w:sz w:val="28"/>
        </w:rPr>
        <w:t>
      салықтық емес түсімдер 0 теңге;</w:t>
      </w:r>
    </w:p>
    <w:bookmarkEnd w:id="272"/>
    <w:bookmarkStart w:name="z280" w:id="273"/>
    <w:p>
      <w:pPr>
        <w:spacing w:after="0"/>
        <w:ind w:left="0"/>
        <w:jc w:val="both"/>
      </w:pPr>
      <w:r>
        <w:rPr>
          <w:rFonts w:ascii="Times New Roman"/>
          <w:b w:val="false"/>
          <w:i w:val="false"/>
          <w:color w:val="000000"/>
          <w:sz w:val="28"/>
        </w:rPr>
        <w:t>
      негізгі капиталды сатудан түсетін түсімдер 0 теңге;</w:t>
      </w:r>
    </w:p>
    <w:bookmarkEnd w:id="273"/>
    <w:bookmarkStart w:name="z281" w:id="274"/>
    <w:p>
      <w:pPr>
        <w:spacing w:after="0"/>
        <w:ind w:left="0"/>
        <w:jc w:val="both"/>
      </w:pPr>
      <w:r>
        <w:rPr>
          <w:rFonts w:ascii="Times New Roman"/>
          <w:b w:val="false"/>
          <w:i w:val="false"/>
          <w:color w:val="000000"/>
          <w:sz w:val="28"/>
        </w:rPr>
        <w:t>
      трансферттер түсімі 31033 мың теңге, оның ішінде:</w:t>
      </w:r>
    </w:p>
    <w:bookmarkEnd w:id="274"/>
    <w:bookmarkStart w:name="z282" w:id="275"/>
    <w:p>
      <w:pPr>
        <w:spacing w:after="0"/>
        <w:ind w:left="0"/>
        <w:jc w:val="both"/>
      </w:pPr>
      <w:r>
        <w:rPr>
          <w:rFonts w:ascii="Times New Roman"/>
          <w:b w:val="false"/>
          <w:i w:val="false"/>
          <w:color w:val="000000"/>
          <w:sz w:val="28"/>
        </w:rPr>
        <w:t>
      ағымдағы нысаналы трансферттер 2 433 мың теңге;</w:t>
      </w:r>
    </w:p>
    <w:bookmarkEnd w:id="275"/>
    <w:bookmarkStart w:name="z283" w:id="276"/>
    <w:p>
      <w:pPr>
        <w:spacing w:after="0"/>
        <w:ind w:left="0"/>
        <w:jc w:val="both"/>
      </w:pPr>
      <w:r>
        <w:rPr>
          <w:rFonts w:ascii="Times New Roman"/>
          <w:b w:val="false"/>
          <w:i w:val="false"/>
          <w:color w:val="000000"/>
          <w:sz w:val="28"/>
        </w:rPr>
        <w:t>
      нысаналы даму трансферттері 0 теңге;</w:t>
      </w:r>
    </w:p>
    <w:bookmarkEnd w:id="276"/>
    <w:bookmarkStart w:name="z284" w:id="277"/>
    <w:p>
      <w:pPr>
        <w:spacing w:after="0"/>
        <w:ind w:left="0"/>
        <w:jc w:val="both"/>
      </w:pPr>
      <w:r>
        <w:rPr>
          <w:rFonts w:ascii="Times New Roman"/>
          <w:b w:val="false"/>
          <w:i w:val="false"/>
          <w:color w:val="000000"/>
          <w:sz w:val="28"/>
        </w:rPr>
        <w:t>
      субвенциялар 28600 мың теңге;</w:t>
      </w:r>
    </w:p>
    <w:bookmarkEnd w:id="277"/>
    <w:bookmarkStart w:name="z285" w:id="278"/>
    <w:p>
      <w:pPr>
        <w:spacing w:after="0"/>
        <w:ind w:left="0"/>
        <w:jc w:val="both"/>
      </w:pPr>
      <w:r>
        <w:rPr>
          <w:rFonts w:ascii="Times New Roman"/>
          <w:b w:val="false"/>
          <w:i w:val="false"/>
          <w:color w:val="000000"/>
          <w:sz w:val="28"/>
        </w:rPr>
        <w:t>
      2) шығындар 36076мың теңге;</w:t>
      </w:r>
    </w:p>
    <w:bookmarkEnd w:id="278"/>
    <w:bookmarkStart w:name="z286" w:id="279"/>
    <w:p>
      <w:pPr>
        <w:spacing w:after="0"/>
        <w:ind w:left="0"/>
        <w:jc w:val="both"/>
      </w:pPr>
      <w:r>
        <w:rPr>
          <w:rFonts w:ascii="Times New Roman"/>
          <w:b w:val="false"/>
          <w:i w:val="false"/>
          <w:color w:val="000000"/>
          <w:sz w:val="28"/>
        </w:rPr>
        <w:t>
      3) таза бюджеттік кредиттеу 0 теңге, оның ішінде:</w:t>
      </w:r>
    </w:p>
    <w:bookmarkEnd w:id="279"/>
    <w:bookmarkStart w:name="z287" w:id="280"/>
    <w:p>
      <w:pPr>
        <w:spacing w:after="0"/>
        <w:ind w:left="0"/>
        <w:jc w:val="both"/>
      </w:pPr>
      <w:r>
        <w:rPr>
          <w:rFonts w:ascii="Times New Roman"/>
          <w:b w:val="false"/>
          <w:i w:val="false"/>
          <w:color w:val="000000"/>
          <w:sz w:val="28"/>
        </w:rPr>
        <w:t>
      бюджеттік кредиттер 0 теңге;</w:t>
      </w:r>
    </w:p>
    <w:bookmarkEnd w:id="280"/>
    <w:bookmarkStart w:name="z288" w:id="281"/>
    <w:p>
      <w:pPr>
        <w:spacing w:after="0"/>
        <w:ind w:left="0"/>
        <w:jc w:val="both"/>
      </w:pPr>
      <w:r>
        <w:rPr>
          <w:rFonts w:ascii="Times New Roman"/>
          <w:b w:val="false"/>
          <w:i w:val="false"/>
          <w:color w:val="000000"/>
          <w:sz w:val="28"/>
        </w:rPr>
        <w:t>
      бюджеттік кредиттерді өтеу 0 теңге;</w:t>
      </w:r>
    </w:p>
    <w:bookmarkEnd w:id="281"/>
    <w:bookmarkStart w:name="z289" w:id="282"/>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82"/>
    <w:bookmarkStart w:name="z290" w:id="283"/>
    <w:p>
      <w:pPr>
        <w:spacing w:after="0"/>
        <w:ind w:left="0"/>
        <w:jc w:val="both"/>
      </w:pPr>
      <w:r>
        <w:rPr>
          <w:rFonts w:ascii="Times New Roman"/>
          <w:b w:val="false"/>
          <w:i w:val="false"/>
          <w:color w:val="000000"/>
          <w:sz w:val="28"/>
        </w:rPr>
        <w:t>
      5) бюджет тапшылығы (профициті) (-) 1 354 мың теңге;</w:t>
      </w:r>
    </w:p>
    <w:bookmarkEnd w:id="283"/>
    <w:bookmarkStart w:name="z291" w:id="284"/>
    <w:p>
      <w:pPr>
        <w:spacing w:after="0"/>
        <w:ind w:left="0"/>
        <w:jc w:val="both"/>
      </w:pPr>
      <w:r>
        <w:rPr>
          <w:rFonts w:ascii="Times New Roman"/>
          <w:b w:val="false"/>
          <w:i w:val="false"/>
          <w:color w:val="000000"/>
          <w:sz w:val="28"/>
        </w:rPr>
        <w:t>
      6) бюджет тапшылығын қаржыландыру (профицитін пайдалану) 1 354 мың теңге.</w:t>
      </w:r>
    </w:p>
    <w:bookmarkEnd w:id="284"/>
    <w:bookmarkStart w:name="z292" w:id="285"/>
    <w:p>
      <w:pPr>
        <w:spacing w:after="0"/>
        <w:ind w:left="0"/>
        <w:jc w:val="both"/>
      </w:pPr>
      <w:r>
        <w:rPr>
          <w:rFonts w:ascii="Times New Roman"/>
          <w:b w:val="false"/>
          <w:i w:val="false"/>
          <w:color w:val="000000"/>
          <w:sz w:val="28"/>
        </w:rPr>
        <w:t>
      қарыздар түсімі 0 теңге;</w:t>
      </w:r>
    </w:p>
    <w:bookmarkEnd w:id="285"/>
    <w:bookmarkStart w:name="z293" w:id="286"/>
    <w:p>
      <w:pPr>
        <w:spacing w:after="0"/>
        <w:ind w:left="0"/>
        <w:jc w:val="both"/>
      </w:pPr>
      <w:r>
        <w:rPr>
          <w:rFonts w:ascii="Times New Roman"/>
          <w:b w:val="false"/>
          <w:i w:val="false"/>
          <w:color w:val="000000"/>
          <w:sz w:val="28"/>
        </w:rPr>
        <w:t>
      қарыздарды өтеу 0 теңге;</w:t>
      </w:r>
    </w:p>
    <w:bookmarkEnd w:id="286"/>
    <w:bookmarkStart w:name="z294" w:id="287"/>
    <w:p>
      <w:pPr>
        <w:spacing w:after="0"/>
        <w:ind w:left="0"/>
        <w:jc w:val="both"/>
      </w:pPr>
      <w:r>
        <w:rPr>
          <w:rFonts w:ascii="Times New Roman"/>
          <w:b w:val="false"/>
          <w:i w:val="false"/>
          <w:color w:val="000000"/>
          <w:sz w:val="28"/>
        </w:rPr>
        <w:t>
      бюджет қаражатының пайдаланылатын қалдықтары 1 354 мың теңге."</w:t>
      </w:r>
    </w:p>
    <w:bookmarkEnd w:id="287"/>
    <w:bookmarkStart w:name="z295" w:id="288"/>
    <w:p>
      <w:pPr>
        <w:spacing w:after="0"/>
        <w:ind w:left="0"/>
        <w:jc w:val="both"/>
      </w:pPr>
      <w:r>
        <w:rPr>
          <w:rFonts w:ascii="Times New Roman"/>
          <w:b w:val="false"/>
          <w:i w:val="false"/>
          <w:color w:val="000000"/>
          <w:sz w:val="28"/>
        </w:rPr>
        <w:t>
      2. Осы шешімнің орындалуын бақылау аудандық мәслихаттың "Экономикалық реформа, бюджет, тарифтік саясат, шағын және орта кәсіпкерлікті дамыту жөніндегі" тұрақты комиссиясына жүктелсін.</w:t>
      </w:r>
    </w:p>
    <w:bookmarkEnd w:id="288"/>
    <w:bookmarkStart w:name="z296" w:id="289"/>
    <w:p>
      <w:pPr>
        <w:spacing w:after="0"/>
        <w:ind w:left="0"/>
        <w:jc w:val="both"/>
      </w:pPr>
      <w:r>
        <w:rPr>
          <w:rFonts w:ascii="Times New Roman"/>
          <w:b w:val="false"/>
          <w:i w:val="false"/>
          <w:color w:val="000000"/>
          <w:sz w:val="28"/>
        </w:rPr>
        <w:t>
      3. Көрсетілген шешімнің 1, 4, 7, 10, 13, 16, 19, 22, 25, 28, 31, 34, 37, 40, 43, 46 қосымшасы осы шешімнің 1, 2, 3, 4, 5, 6, 7, 8, 9, 10, 11, 12, 13, 14, 15қосымшасына сәйкес жаңа редакцияда баяндалсын.</w:t>
      </w:r>
    </w:p>
    <w:bookmarkEnd w:id="289"/>
    <w:bookmarkStart w:name="z297" w:id="290"/>
    <w:p>
      <w:pPr>
        <w:spacing w:after="0"/>
        <w:ind w:left="0"/>
        <w:jc w:val="both"/>
      </w:pPr>
      <w:r>
        <w:rPr>
          <w:rFonts w:ascii="Times New Roman"/>
          <w:b w:val="false"/>
          <w:i w:val="false"/>
          <w:color w:val="000000"/>
          <w:sz w:val="28"/>
        </w:rPr>
        <w:t>
      4. Осы шешiм 2022 жылғы 1 қаңтарынан бастап қолданысқа енгiзiледі.</w:t>
      </w:r>
    </w:p>
    <w:bookmarkEnd w:id="29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Балқаш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2022 жылғы 5 желтоқсан "Балқаш ауданының ауылдық округтерінің 2022-2024 жылдарға арналған бюджеттері туралы" № 28-106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2022 жылғы 18 қаңтардағы "Балқаш ауданының ауылдық округтерінің 2022-2024 жылдарға арналған бюджеті туралы" №14-60 шешіміне 1 қосымша</w:t>
            </w:r>
          </w:p>
        </w:tc>
      </w:tr>
    </w:tbl>
    <w:bookmarkStart w:name="z301" w:id="291"/>
    <w:p>
      <w:pPr>
        <w:spacing w:after="0"/>
        <w:ind w:left="0"/>
        <w:jc w:val="left"/>
      </w:pPr>
      <w:r>
        <w:rPr>
          <w:rFonts w:ascii="Times New Roman"/>
          <w:b/>
          <w:i w:val="false"/>
          <w:color w:val="000000"/>
        </w:rPr>
        <w:t xml:space="preserve"> 2022 жылға арналған Ақдала ауылдық округінің бюджеті</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2"/>
          <w:p>
            <w:pPr>
              <w:spacing w:after="20"/>
              <w:ind w:left="20"/>
              <w:jc w:val="both"/>
            </w:pPr>
            <w:r>
              <w:rPr>
                <w:rFonts w:ascii="Times New Roman"/>
                <w:b w:val="false"/>
                <w:i w:val="false"/>
                <w:color w:val="000000"/>
                <w:sz w:val="20"/>
              </w:rPr>
              <w:t xml:space="preserve">
Сомасы </w:t>
            </w:r>
          </w:p>
          <w:bookmarkEnd w:id="29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3"/>
          <w:p>
            <w:pPr>
              <w:spacing w:after="20"/>
              <w:ind w:left="20"/>
              <w:jc w:val="both"/>
            </w:pPr>
            <w:r>
              <w:rPr>
                <w:rFonts w:ascii="Times New Roman"/>
                <w:b w:val="false"/>
                <w:i w:val="false"/>
                <w:color w:val="000000"/>
                <w:sz w:val="20"/>
              </w:rPr>
              <w:t>
Сомасы</w:t>
            </w:r>
          </w:p>
          <w:bookmarkEnd w:id="293"/>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4"/>
          <w:p>
            <w:pPr>
              <w:spacing w:after="20"/>
              <w:ind w:left="20"/>
              <w:jc w:val="both"/>
            </w:pPr>
            <w:r>
              <w:rPr>
                <w:rFonts w:ascii="Times New Roman"/>
                <w:b w:val="false"/>
                <w:i w:val="false"/>
                <w:color w:val="000000"/>
                <w:sz w:val="20"/>
              </w:rPr>
              <w:t xml:space="preserve">
Сомасы </w:t>
            </w:r>
          </w:p>
          <w:bookmarkEnd w:id="29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5"/>
          <w:p>
            <w:pPr>
              <w:spacing w:after="20"/>
              <w:ind w:left="20"/>
              <w:jc w:val="both"/>
            </w:pPr>
            <w:r>
              <w:rPr>
                <w:rFonts w:ascii="Times New Roman"/>
                <w:b w:val="false"/>
                <w:i w:val="false"/>
                <w:color w:val="000000"/>
                <w:sz w:val="20"/>
              </w:rPr>
              <w:t>
 </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6"/>
          <w:p>
            <w:pPr>
              <w:spacing w:after="20"/>
              <w:ind w:left="20"/>
              <w:jc w:val="both"/>
            </w:pPr>
            <w:r>
              <w:rPr>
                <w:rFonts w:ascii="Times New Roman"/>
                <w:b w:val="false"/>
                <w:i w:val="false"/>
                <w:color w:val="000000"/>
                <w:sz w:val="20"/>
              </w:rPr>
              <w:t>
 </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7"/>
          <w:p>
            <w:pPr>
              <w:spacing w:after="20"/>
              <w:ind w:left="20"/>
              <w:jc w:val="both"/>
            </w:pPr>
            <w:r>
              <w:rPr>
                <w:rFonts w:ascii="Times New Roman"/>
                <w:b w:val="false"/>
                <w:i w:val="false"/>
                <w:color w:val="000000"/>
                <w:sz w:val="20"/>
              </w:rPr>
              <w:t>
 </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2022 жылғы 5 желтоқсан "Балқаш ауданының ауылдық округтерінің 2022-2024 жылдарға арналған бюджеттері туралы" № 28-106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2022 жылғы 18 қаңтардағы "Балқаш ауданының ауылдық округтерінің 2022-2024 жылдарға арналған бюджеті туралы" №14-60 шешіміне 4 қосымша</w:t>
            </w:r>
          </w:p>
        </w:tc>
      </w:tr>
    </w:tbl>
    <w:bookmarkStart w:name="z313" w:id="298"/>
    <w:p>
      <w:pPr>
        <w:spacing w:after="0"/>
        <w:ind w:left="0"/>
        <w:jc w:val="left"/>
      </w:pPr>
      <w:r>
        <w:rPr>
          <w:rFonts w:ascii="Times New Roman"/>
          <w:b/>
          <w:i w:val="false"/>
          <w:color w:val="000000"/>
        </w:rPr>
        <w:t xml:space="preserve"> 2022 жылға арналған Ақжар ауылдық округінің бюджеті</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9"/>
          <w:p>
            <w:pPr>
              <w:spacing w:after="20"/>
              <w:ind w:left="20"/>
              <w:jc w:val="both"/>
            </w:pPr>
            <w:r>
              <w:rPr>
                <w:rFonts w:ascii="Times New Roman"/>
                <w:b w:val="false"/>
                <w:i w:val="false"/>
                <w:color w:val="000000"/>
                <w:sz w:val="20"/>
              </w:rPr>
              <w:t xml:space="preserve">
Сомасы </w:t>
            </w:r>
          </w:p>
          <w:bookmarkEnd w:id="29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0"/>
          <w:p>
            <w:pPr>
              <w:spacing w:after="20"/>
              <w:ind w:left="20"/>
              <w:jc w:val="both"/>
            </w:pPr>
            <w:r>
              <w:rPr>
                <w:rFonts w:ascii="Times New Roman"/>
                <w:b w:val="false"/>
                <w:i w:val="false"/>
                <w:color w:val="000000"/>
                <w:sz w:val="20"/>
              </w:rPr>
              <w:t>
Сомасы</w:t>
            </w:r>
          </w:p>
          <w:bookmarkEnd w:id="300"/>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1"/>
          <w:p>
            <w:pPr>
              <w:spacing w:after="20"/>
              <w:ind w:left="20"/>
              <w:jc w:val="both"/>
            </w:pPr>
            <w:r>
              <w:rPr>
                <w:rFonts w:ascii="Times New Roman"/>
                <w:b w:val="false"/>
                <w:i w:val="false"/>
                <w:color w:val="000000"/>
                <w:sz w:val="20"/>
              </w:rPr>
              <w:t xml:space="preserve">
Сомасы </w:t>
            </w:r>
          </w:p>
          <w:bookmarkEnd w:id="30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2"/>
          <w:p>
            <w:pPr>
              <w:spacing w:after="20"/>
              <w:ind w:left="20"/>
              <w:jc w:val="both"/>
            </w:pPr>
            <w:r>
              <w:rPr>
                <w:rFonts w:ascii="Times New Roman"/>
                <w:b w:val="false"/>
                <w:i w:val="false"/>
                <w:color w:val="000000"/>
                <w:sz w:val="20"/>
              </w:rPr>
              <w:t>
 </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3"/>
          <w:p>
            <w:pPr>
              <w:spacing w:after="20"/>
              <w:ind w:left="20"/>
              <w:jc w:val="both"/>
            </w:pPr>
            <w:r>
              <w:rPr>
                <w:rFonts w:ascii="Times New Roman"/>
                <w:b w:val="false"/>
                <w:i w:val="false"/>
                <w:color w:val="000000"/>
                <w:sz w:val="20"/>
              </w:rPr>
              <w:t>
 </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4"/>
          <w:p>
            <w:pPr>
              <w:spacing w:after="20"/>
              <w:ind w:left="20"/>
              <w:jc w:val="both"/>
            </w:pPr>
            <w:r>
              <w:rPr>
                <w:rFonts w:ascii="Times New Roman"/>
                <w:b w:val="false"/>
                <w:i w:val="false"/>
                <w:color w:val="000000"/>
                <w:sz w:val="20"/>
              </w:rPr>
              <w:t>
 </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5"/>
          <w:p>
            <w:pPr>
              <w:spacing w:after="20"/>
              <w:ind w:left="20"/>
              <w:jc w:val="both"/>
            </w:pPr>
            <w:r>
              <w:rPr>
                <w:rFonts w:ascii="Times New Roman"/>
                <w:b w:val="false"/>
                <w:i w:val="false"/>
                <w:color w:val="000000"/>
                <w:sz w:val="20"/>
              </w:rPr>
              <w:t>
 </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2022 жылғы 5 желтоқсан "Балқаш ауданының ауылдық округтерінің 2022-2024 жылдарға арналған бюджеттері туралы" № 28-106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2022 жылғы 18 қаңтардағы "Балқаш ауданының ауылдық округтерінің 2022-2024 жылдарға арналған бюджеті туралы" №14-60 шешіміне 7 қосымша</w:t>
            </w:r>
          </w:p>
        </w:tc>
      </w:tr>
    </w:tbl>
    <w:bookmarkStart w:name="z327" w:id="306"/>
    <w:p>
      <w:pPr>
        <w:spacing w:after="0"/>
        <w:ind w:left="0"/>
        <w:jc w:val="left"/>
      </w:pPr>
      <w:r>
        <w:rPr>
          <w:rFonts w:ascii="Times New Roman"/>
          <w:b/>
          <w:i w:val="false"/>
          <w:color w:val="000000"/>
        </w:rPr>
        <w:t xml:space="preserve"> 2022 жылға арналған Ақкөл ауылдық округінің бюджеті</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7"/>
          <w:p>
            <w:pPr>
              <w:spacing w:after="20"/>
              <w:ind w:left="20"/>
              <w:jc w:val="both"/>
            </w:pPr>
            <w:r>
              <w:rPr>
                <w:rFonts w:ascii="Times New Roman"/>
                <w:b w:val="false"/>
                <w:i w:val="false"/>
                <w:color w:val="000000"/>
                <w:sz w:val="20"/>
              </w:rPr>
              <w:t xml:space="preserve">
Сомасы </w:t>
            </w:r>
          </w:p>
          <w:bookmarkEnd w:id="30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8"/>
          <w:p>
            <w:pPr>
              <w:spacing w:after="20"/>
              <w:ind w:left="20"/>
              <w:jc w:val="both"/>
            </w:pPr>
            <w:r>
              <w:rPr>
                <w:rFonts w:ascii="Times New Roman"/>
                <w:b w:val="false"/>
                <w:i w:val="false"/>
                <w:color w:val="000000"/>
                <w:sz w:val="20"/>
              </w:rPr>
              <w:t>
Сомасы</w:t>
            </w:r>
          </w:p>
          <w:bookmarkEnd w:id="308"/>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9"/>
          <w:p>
            <w:pPr>
              <w:spacing w:after="20"/>
              <w:ind w:left="20"/>
              <w:jc w:val="both"/>
            </w:pPr>
            <w:r>
              <w:rPr>
                <w:rFonts w:ascii="Times New Roman"/>
                <w:b w:val="false"/>
                <w:i w:val="false"/>
                <w:color w:val="000000"/>
                <w:sz w:val="20"/>
              </w:rPr>
              <w:t xml:space="preserve">
Сомасы </w:t>
            </w:r>
          </w:p>
          <w:bookmarkEnd w:id="30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0"/>
          <w:p>
            <w:pPr>
              <w:spacing w:after="20"/>
              <w:ind w:left="20"/>
              <w:jc w:val="both"/>
            </w:pPr>
            <w:r>
              <w:rPr>
                <w:rFonts w:ascii="Times New Roman"/>
                <w:b w:val="false"/>
                <w:i w:val="false"/>
                <w:color w:val="000000"/>
                <w:sz w:val="20"/>
              </w:rPr>
              <w:t>
 </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1"/>
          <w:p>
            <w:pPr>
              <w:spacing w:after="20"/>
              <w:ind w:left="20"/>
              <w:jc w:val="both"/>
            </w:pPr>
            <w:r>
              <w:rPr>
                <w:rFonts w:ascii="Times New Roman"/>
                <w:b w:val="false"/>
                <w:i w:val="false"/>
                <w:color w:val="000000"/>
                <w:sz w:val="20"/>
              </w:rPr>
              <w:t>
 </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2"/>
          <w:p>
            <w:pPr>
              <w:spacing w:after="20"/>
              <w:ind w:left="20"/>
              <w:jc w:val="both"/>
            </w:pPr>
            <w:r>
              <w:rPr>
                <w:rFonts w:ascii="Times New Roman"/>
                <w:b w:val="false"/>
                <w:i w:val="false"/>
                <w:color w:val="000000"/>
                <w:sz w:val="20"/>
              </w:rPr>
              <w:t>
 </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2022 жылғы 5 желтоқсан "Балқаш ауданының ауылдық округтерінің 2022-2024 жылдарға арналған бюджеттері туралы" № 28-106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2022 жылғы 18 қаңтардағы "Балқаш ауданының ауылдық округтерінің 2022-2024 жылдарға арналған бюджеті туралы" №14-60 шешіміне 10 қосымша</w:t>
            </w:r>
          </w:p>
        </w:tc>
      </w:tr>
    </w:tbl>
    <w:bookmarkStart w:name="z339" w:id="313"/>
    <w:p>
      <w:pPr>
        <w:spacing w:after="0"/>
        <w:ind w:left="0"/>
        <w:jc w:val="left"/>
      </w:pPr>
      <w:r>
        <w:rPr>
          <w:rFonts w:ascii="Times New Roman"/>
          <w:b/>
          <w:i w:val="false"/>
          <w:color w:val="000000"/>
        </w:rPr>
        <w:t xml:space="preserve"> 2022 жылға арналған Бақанас ауылдық округінің бюджеті</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4"/>
          <w:p>
            <w:pPr>
              <w:spacing w:after="20"/>
              <w:ind w:left="20"/>
              <w:jc w:val="both"/>
            </w:pPr>
            <w:r>
              <w:rPr>
                <w:rFonts w:ascii="Times New Roman"/>
                <w:b w:val="false"/>
                <w:i w:val="false"/>
                <w:color w:val="000000"/>
                <w:sz w:val="20"/>
              </w:rPr>
              <w:t xml:space="preserve">
Сомасы </w:t>
            </w:r>
          </w:p>
          <w:bookmarkEnd w:id="31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жұргізгені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5"/>
          <w:p>
            <w:pPr>
              <w:spacing w:after="20"/>
              <w:ind w:left="20"/>
              <w:jc w:val="both"/>
            </w:pPr>
            <w:r>
              <w:rPr>
                <w:rFonts w:ascii="Times New Roman"/>
                <w:b w:val="false"/>
                <w:i w:val="false"/>
                <w:color w:val="000000"/>
                <w:sz w:val="20"/>
              </w:rPr>
              <w:t>
Сомасы</w:t>
            </w:r>
          </w:p>
          <w:bookmarkEnd w:id="315"/>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6"/>
          <w:p>
            <w:pPr>
              <w:spacing w:after="20"/>
              <w:ind w:left="20"/>
              <w:jc w:val="both"/>
            </w:pPr>
            <w:r>
              <w:rPr>
                <w:rFonts w:ascii="Times New Roman"/>
                <w:b w:val="false"/>
                <w:i w:val="false"/>
                <w:color w:val="000000"/>
                <w:sz w:val="20"/>
              </w:rPr>
              <w:t xml:space="preserve">
Сомасы </w:t>
            </w:r>
          </w:p>
          <w:bookmarkEnd w:id="31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7"/>
          <w:p>
            <w:pPr>
              <w:spacing w:after="20"/>
              <w:ind w:left="20"/>
              <w:jc w:val="both"/>
            </w:pPr>
            <w:r>
              <w:rPr>
                <w:rFonts w:ascii="Times New Roman"/>
                <w:b w:val="false"/>
                <w:i w:val="false"/>
                <w:color w:val="000000"/>
                <w:sz w:val="20"/>
              </w:rPr>
              <w:t>
 </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18"/>
          <w:p>
            <w:pPr>
              <w:spacing w:after="20"/>
              <w:ind w:left="20"/>
              <w:jc w:val="both"/>
            </w:pPr>
            <w:r>
              <w:rPr>
                <w:rFonts w:ascii="Times New Roman"/>
                <w:b w:val="false"/>
                <w:i w:val="false"/>
                <w:color w:val="000000"/>
                <w:sz w:val="20"/>
              </w:rPr>
              <w:t>
 </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19"/>
          <w:p>
            <w:pPr>
              <w:spacing w:after="20"/>
              <w:ind w:left="20"/>
              <w:jc w:val="both"/>
            </w:pPr>
            <w:r>
              <w:rPr>
                <w:rFonts w:ascii="Times New Roman"/>
                <w:b w:val="false"/>
                <w:i w:val="false"/>
                <w:color w:val="000000"/>
                <w:sz w:val="20"/>
              </w:rPr>
              <w:t>
 </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2022 жылғы 5 желтоқсан "Балқаш ауданының ауылдық округтерінің 2022-2024 жылдарға арналған бюджеттері туралы" № 28-106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2022 жылғы 18 қаңтардағы "Балқаш ауданының ауылдық округтерінің 2022-2024 жылдарға арналған бюджеті туралы" №14-60 шешіміне 13 қосымша</w:t>
            </w:r>
          </w:p>
        </w:tc>
      </w:tr>
    </w:tbl>
    <w:bookmarkStart w:name="z351" w:id="320"/>
    <w:p>
      <w:pPr>
        <w:spacing w:after="0"/>
        <w:ind w:left="0"/>
        <w:jc w:val="left"/>
      </w:pPr>
      <w:r>
        <w:rPr>
          <w:rFonts w:ascii="Times New Roman"/>
          <w:b/>
          <w:i w:val="false"/>
          <w:color w:val="000000"/>
        </w:rPr>
        <w:t xml:space="preserve"> 2022 жылға арналған Бақбақты ауылдық округінің бюджеті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1"/>
          <w:p>
            <w:pPr>
              <w:spacing w:after="20"/>
              <w:ind w:left="20"/>
              <w:jc w:val="both"/>
            </w:pPr>
            <w:r>
              <w:rPr>
                <w:rFonts w:ascii="Times New Roman"/>
                <w:b w:val="false"/>
                <w:i w:val="false"/>
                <w:color w:val="000000"/>
                <w:sz w:val="20"/>
              </w:rPr>
              <w:t xml:space="preserve">
Сомасы </w:t>
            </w:r>
          </w:p>
          <w:bookmarkEnd w:id="32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жұргізгені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22"/>
          <w:p>
            <w:pPr>
              <w:spacing w:after="20"/>
              <w:ind w:left="20"/>
              <w:jc w:val="both"/>
            </w:pPr>
            <w:r>
              <w:rPr>
                <w:rFonts w:ascii="Times New Roman"/>
                <w:b w:val="false"/>
                <w:i w:val="false"/>
                <w:color w:val="000000"/>
                <w:sz w:val="20"/>
              </w:rPr>
              <w:t>
Сомасы</w:t>
            </w:r>
          </w:p>
          <w:bookmarkEnd w:id="322"/>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23"/>
          <w:p>
            <w:pPr>
              <w:spacing w:after="20"/>
              <w:ind w:left="20"/>
              <w:jc w:val="both"/>
            </w:pPr>
            <w:r>
              <w:rPr>
                <w:rFonts w:ascii="Times New Roman"/>
                <w:b w:val="false"/>
                <w:i w:val="false"/>
                <w:color w:val="000000"/>
                <w:sz w:val="20"/>
              </w:rPr>
              <w:t xml:space="preserve">
Сомасы </w:t>
            </w:r>
          </w:p>
          <w:bookmarkEnd w:id="3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24"/>
          <w:p>
            <w:pPr>
              <w:spacing w:after="20"/>
              <w:ind w:left="20"/>
              <w:jc w:val="both"/>
            </w:pPr>
            <w:r>
              <w:rPr>
                <w:rFonts w:ascii="Times New Roman"/>
                <w:b w:val="false"/>
                <w:i w:val="false"/>
                <w:color w:val="000000"/>
                <w:sz w:val="20"/>
              </w:rPr>
              <w:t>
 </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25"/>
          <w:p>
            <w:pPr>
              <w:spacing w:after="20"/>
              <w:ind w:left="20"/>
              <w:jc w:val="both"/>
            </w:pPr>
            <w:r>
              <w:rPr>
                <w:rFonts w:ascii="Times New Roman"/>
                <w:b w:val="false"/>
                <w:i w:val="false"/>
                <w:color w:val="000000"/>
                <w:sz w:val="20"/>
              </w:rPr>
              <w:t>
 </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26"/>
          <w:p>
            <w:pPr>
              <w:spacing w:after="20"/>
              <w:ind w:left="20"/>
              <w:jc w:val="both"/>
            </w:pPr>
            <w:r>
              <w:rPr>
                <w:rFonts w:ascii="Times New Roman"/>
                <w:b w:val="false"/>
                <w:i w:val="false"/>
                <w:color w:val="000000"/>
                <w:sz w:val="20"/>
              </w:rPr>
              <w:t>
 </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2022 жылғы 5 желтоқсан "Балқаш ауданының ауылдық округтерінің 2022-2024 жылдарға арналған бюджеттері туралы" № 28-106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2022 жылғы 18 қаңтардағы "Балқаш ауданының ауылдық округтерінің 2022-2024 жылдарға арналған бюджеті туралы" №14-60 шешіміне 16 қосымша</w:t>
            </w:r>
          </w:p>
        </w:tc>
      </w:tr>
    </w:tbl>
    <w:bookmarkStart w:name="z363" w:id="327"/>
    <w:p>
      <w:pPr>
        <w:spacing w:after="0"/>
        <w:ind w:left="0"/>
        <w:jc w:val="left"/>
      </w:pPr>
      <w:r>
        <w:rPr>
          <w:rFonts w:ascii="Times New Roman"/>
          <w:b/>
          <w:i w:val="false"/>
          <w:color w:val="000000"/>
        </w:rPr>
        <w:t xml:space="preserve"> 2022 жылға арналған Балатопар ауылдық округінің бюджеті</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28"/>
          <w:p>
            <w:pPr>
              <w:spacing w:after="20"/>
              <w:ind w:left="20"/>
              <w:jc w:val="both"/>
            </w:pPr>
            <w:r>
              <w:rPr>
                <w:rFonts w:ascii="Times New Roman"/>
                <w:b w:val="false"/>
                <w:i w:val="false"/>
                <w:color w:val="000000"/>
                <w:sz w:val="20"/>
              </w:rPr>
              <w:t xml:space="preserve">
Сомасы </w:t>
            </w:r>
          </w:p>
          <w:bookmarkEnd w:id="32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29"/>
          <w:p>
            <w:pPr>
              <w:spacing w:after="20"/>
              <w:ind w:left="20"/>
              <w:jc w:val="both"/>
            </w:pPr>
            <w:r>
              <w:rPr>
                <w:rFonts w:ascii="Times New Roman"/>
                <w:b w:val="false"/>
                <w:i w:val="false"/>
                <w:color w:val="000000"/>
                <w:sz w:val="20"/>
              </w:rPr>
              <w:t>
Сомасы</w:t>
            </w:r>
          </w:p>
          <w:bookmarkEnd w:id="329"/>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30"/>
          <w:p>
            <w:pPr>
              <w:spacing w:after="20"/>
              <w:ind w:left="20"/>
              <w:jc w:val="both"/>
            </w:pPr>
            <w:r>
              <w:rPr>
                <w:rFonts w:ascii="Times New Roman"/>
                <w:b w:val="false"/>
                <w:i w:val="false"/>
                <w:color w:val="000000"/>
                <w:sz w:val="20"/>
              </w:rPr>
              <w:t xml:space="preserve">
Сомасы </w:t>
            </w:r>
          </w:p>
          <w:bookmarkEnd w:id="33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31"/>
          <w:p>
            <w:pPr>
              <w:spacing w:after="20"/>
              <w:ind w:left="20"/>
              <w:jc w:val="both"/>
            </w:pPr>
            <w:r>
              <w:rPr>
                <w:rFonts w:ascii="Times New Roman"/>
                <w:b w:val="false"/>
                <w:i w:val="false"/>
                <w:color w:val="000000"/>
                <w:sz w:val="20"/>
              </w:rPr>
              <w:t>
 </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32"/>
          <w:p>
            <w:pPr>
              <w:spacing w:after="20"/>
              <w:ind w:left="20"/>
              <w:jc w:val="both"/>
            </w:pPr>
            <w:r>
              <w:rPr>
                <w:rFonts w:ascii="Times New Roman"/>
                <w:b w:val="false"/>
                <w:i w:val="false"/>
                <w:color w:val="000000"/>
                <w:sz w:val="20"/>
              </w:rPr>
              <w:t>
 </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33"/>
          <w:p>
            <w:pPr>
              <w:spacing w:after="20"/>
              <w:ind w:left="20"/>
              <w:jc w:val="both"/>
            </w:pPr>
            <w:r>
              <w:rPr>
                <w:rFonts w:ascii="Times New Roman"/>
                <w:b w:val="false"/>
                <w:i w:val="false"/>
                <w:color w:val="000000"/>
                <w:sz w:val="20"/>
              </w:rPr>
              <w:t>
 </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2022 жылғы 5 желтоқсан "Балқаш ауданының ауылдық округтерінің 2022-2024 жылдарға арналған бюджеттері туралы" № 28-106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2022 жылғы 18 қаңтардағы "Балқаш ауданының ауылдық округтерінің 2022-2024 жылдарға арналған бюджеті туралы" №14-60 шешіміне 19 қосымша</w:t>
            </w:r>
          </w:p>
        </w:tc>
      </w:tr>
    </w:tbl>
    <w:bookmarkStart w:name="z375" w:id="334"/>
    <w:p>
      <w:pPr>
        <w:spacing w:after="0"/>
        <w:ind w:left="0"/>
        <w:jc w:val="left"/>
      </w:pPr>
      <w:r>
        <w:rPr>
          <w:rFonts w:ascii="Times New Roman"/>
          <w:b/>
          <w:i w:val="false"/>
          <w:color w:val="000000"/>
        </w:rPr>
        <w:t xml:space="preserve"> 2022 жылға арналған Береке ауылдық округінің бюджеті</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35"/>
          <w:p>
            <w:pPr>
              <w:spacing w:after="20"/>
              <w:ind w:left="20"/>
              <w:jc w:val="both"/>
            </w:pPr>
            <w:r>
              <w:rPr>
                <w:rFonts w:ascii="Times New Roman"/>
                <w:b w:val="false"/>
                <w:i w:val="false"/>
                <w:color w:val="000000"/>
                <w:sz w:val="20"/>
              </w:rPr>
              <w:t xml:space="preserve">
Сомасы </w:t>
            </w:r>
          </w:p>
          <w:bookmarkEnd w:id="33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36"/>
          <w:p>
            <w:pPr>
              <w:spacing w:after="20"/>
              <w:ind w:left="20"/>
              <w:jc w:val="both"/>
            </w:pPr>
            <w:r>
              <w:rPr>
                <w:rFonts w:ascii="Times New Roman"/>
                <w:b w:val="false"/>
                <w:i w:val="false"/>
                <w:color w:val="000000"/>
                <w:sz w:val="20"/>
              </w:rPr>
              <w:t>
Сомасы</w:t>
            </w:r>
          </w:p>
          <w:bookmarkEnd w:id="336"/>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37"/>
          <w:p>
            <w:pPr>
              <w:spacing w:after="20"/>
              <w:ind w:left="20"/>
              <w:jc w:val="both"/>
            </w:pPr>
            <w:r>
              <w:rPr>
                <w:rFonts w:ascii="Times New Roman"/>
                <w:b w:val="false"/>
                <w:i w:val="false"/>
                <w:color w:val="000000"/>
                <w:sz w:val="20"/>
              </w:rPr>
              <w:t xml:space="preserve">
Сомасы </w:t>
            </w:r>
          </w:p>
          <w:bookmarkEnd w:id="33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38"/>
          <w:p>
            <w:pPr>
              <w:spacing w:after="20"/>
              <w:ind w:left="20"/>
              <w:jc w:val="both"/>
            </w:pPr>
            <w:r>
              <w:rPr>
                <w:rFonts w:ascii="Times New Roman"/>
                <w:b w:val="false"/>
                <w:i w:val="false"/>
                <w:color w:val="000000"/>
                <w:sz w:val="20"/>
              </w:rPr>
              <w:t>
 </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39"/>
          <w:p>
            <w:pPr>
              <w:spacing w:after="20"/>
              <w:ind w:left="20"/>
              <w:jc w:val="both"/>
            </w:pPr>
            <w:r>
              <w:rPr>
                <w:rFonts w:ascii="Times New Roman"/>
                <w:b w:val="false"/>
                <w:i w:val="false"/>
                <w:color w:val="000000"/>
                <w:sz w:val="20"/>
              </w:rPr>
              <w:t>
 </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40"/>
          <w:p>
            <w:pPr>
              <w:spacing w:after="20"/>
              <w:ind w:left="20"/>
              <w:jc w:val="both"/>
            </w:pPr>
            <w:r>
              <w:rPr>
                <w:rFonts w:ascii="Times New Roman"/>
                <w:b w:val="false"/>
                <w:i w:val="false"/>
                <w:color w:val="000000"/>
                <w:sz w:val="20"/>
              </w:rPr>
              <w:t>
 </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2022 жылғы 5 желтоқсан "Балқаш ауданының ауылдық округтерінің 2022-2024 жылдарға арналған бюджеттері туралы" № 28-106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2022 жылғы 18 қаңтардағы "Балқаш ауданының ауылдық округтерінің 2022-2024 жылдарға арналған бюджеті туралы" №14-60 шешіміне 22 қосымша</w:t>
            </w:r>
          </w:p>
        </w:tc>
      </w:tr>
    </w:tbl>
    <w:bookmarkStart w:name="z387" w:id="341"/>
    <w:p>
      <w:pPr>
        <w:spacing w:after="0"/>
        <w:ind w:left="0"/>
        <w:jc w:val="left"/>
      </w:pPr>
      <w:r>
        <w:rPr>
          <w:rFonts w:ascii="Times New Roman"/>
          <w:b/>
          <w:i w:val="false"/>
          <w:color w:val="000000"/>
        </w:rPr>
        <w:t xml:space="preserve"> 2022 жылға арналған Бірлік ауылдық округінің бюджеті</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42"/>
          <w:p>
            <w:pPr>
              <w:spacing w:after="20"/>
              <w:ind w:left="20"/>
              <w:jc w:val="both"/>
            </w:pPr>
            <w:r>
              <w:rPr>
                <w:rFonts w:ascii="Times New Roman"/>
                <w:b w:val="false"/>
                <w:i w:val="false"/>
                <w:color w:val="000000"/>
                <w:sz w:val="20"/>
              </w:rPr>
              <w:t xml:space="preserve">
Сомасы </w:t>
            </w:r>
          </w:p>
          <w:bookmarkEnd w:id="34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43"/>
          <w:p>
            <w:pPr>
              <w:spacing w:after="20"/>
              <w:ind w:left="20"/>
              <w:jc w:val="both"/>
            </w:pPr>
            <w:r>
              <w:rPr>
                <w:rFonts w:ascii="Times New Roman"/>
                <w:b w:val="false"/>
                <w:i w:val="false"/>
                <w:color w:val="000000"/>
                <w:sz w:val="20"/>
              </w:rPr>
              <w:t>
Сомасы</w:t>
            </w:r>
          </w:p>
          <w:bookmarkEnd w:id="343"/>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44"/>
          <w:p>
            <w:pPr>
              <w:spacing w:after="20"/>
              <w:ind w:left="20"/>
              <w:jc w:val="both"/>
            </w:pPr>
            <w:r>
              <w:rPr>
                <w:rFonts w:ascii="Times New Roman"/>
                <w:b w:val="false"/>
                <w:i w:val="false"/>
                <w:color w:val="000000"/>
                <w:sz w:val="20"/>
              </w:rPr>
              <w:t xml:space="preserve">
Сомасы </w:t>
            </w:r>
          </w:p>
          <w:bookmarkEnd w:id="34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45"/>
          <w:p>
            <w:pPr>
              <w:spacing w:after="20"/>
              <w:ind w:left="20"/>
              <w:jc w:val="both"/>
            </w:pPr>
            <w:r>
              <w:rPr>
                <w:rFonts w:ascii="Times New Roman"/>
                <w:b w:val="false"/>
                <w:i w:val="false"/>
                <w:color w:val="000000"/>
                <w:sz w:val="20"/>
              </w:rPr>
              <w:t>
 </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46"/>
          <w:p>
            <w:pPr>
              <w:spacing w:after="20"/>
              <w:ind w:left="20"/>
              <w:jc w:val="both"/>
            </w:pPr>
            <w:r>
              <w:rPr>
                <w:rFonts w:ascii="Times New Roman"/>
                <w:b w:val="false"/>
                <w:i w:val="false"/>
                <w:color w:val="000000"/>
                <w:sz w:val="20"/>
              </w:rPr>
              <w:t>
 </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47"/>
          <w:p>
            <w:pPr>
              <w:spacing w:after="20"/>
              <w:ind w:left="20"/>
              <w:jc w:val="both"/>
            </w:pPr>
            <w:r>
              <w:rPr>
                <w:rFonts w:ascii="Times New Roman"/>
                <w:b w:val="false"/>
                <w:i w:val="false"/>
                <w:color w:val="000000"/>
                <w:sz w:val="20"/>
              </w:rPr>
              <w:t>
 </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2022 жылғы 5 желтоқсан "Балқаш ауданының ауылдық округтерінің 2022-2024 жылдарға арналған бюджеттері туралы" № 28-106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2022 жылғы 18 қаңтардағы "Балқаш ауданының ауылдық округтерінің 2022-2024 жылдарға арналған бюджеті туралы" №14-60 шешіміне 25 қосымша</w:t>
            </w:r>
          </w:p>
        </w:tc>
      </w:tr>
    </w:tbl>
    <w:bookmarkStart w:name="z399" w:id="348"/>
    <w:p>
      <w:pPr>
        <w:spacing w:after="0"/>
        <w:ind w:left="0"/>
        <w:jc w:val="left"/>
      </w:pPr>
      <w:r>
        <w:rPr>
          <w:rFonts w:ascii="Times New Roman"/>
          <w:b/>
          <w:i w:val="false"/>
          <w:color w:val="000000"/>
        </w:rPr>
        <w:t xml:space="preserve"> 2022 жылға арналған Желтораңғы ауылдық округінің бюджеті</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49"/>
          <w:p>
            <w:pPr>
              <w:spacing w:after="20"/>
              <w:ind w:left="20"/>
              <w:jc w:val="both"/>
            </w:pPr>
            <w:r>
              <w:rPr>
                <w:rFonts w:ascii="Times New Roman"/>
                <w:b w:val="false"/>
                <w:i w:val="false"/>
                <w:color w:val="000000"/>
                <w:sz w:val="20"/>
              </w:rPr>
              <w:t xml:space="preserve">
Сомасы </w:t>
            </w:r>
          </w:p>
          <w:bookmarkEnd w:id="34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50"/>
          <w:p>
            <w:pPr>
              <w:spacing w:after="20"/>
              <w:ind w:left="20"/>
              <w:jc w:val="both"/>
            </w:pPr>
            <w:r>
              <w:rPr>
                <w:rFonts w:ascii="Times New Roman"/>
                <w:b w:val="false"/>
                <w:i w:val="false"/>
                <w:color w:val="000000"/>
                <w:sz w:val="20"/>
              </w:rPr>
              <w:t>
Сомасы</w:t>
            </w:r>
          </w:p>
          <w:bookmarkEnd w:id="350"/>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51"/>
          <w:p>
            <w:pPr>
              <w:spacing w:after="20"/>
              <w:ind w:left="20"/>
              <w:jc w:val="both"/>
            </w:pPr>
            <w:r>
              <w:rPr>
                <w:rFonts w:ascii="Times New Roman"/>
                <w:b w:val="false"/>
                <w:i w:val="false"/>
                <w:color w:val="000000"/>
                <w:sz w:val="20"/>
              </w:rPr>
              <w:t xml:space="preserve">
Сомасы </w:t>
            </w:r>
          </w:p>
          <w:bookmarkEnd w:id="35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52"/>
          <w:p>
            <w:pPr>
              <w:spacing w:after="20"/>
              <w:ind w:left="20"/>
              <w:jc w:val="both"/>
            </w:pPr>
            <w:r>
              <w:rPr>
                <w:rFonts w:ascii="Times New Roman"/>
                <w:b w:val="false"/>
                <w:i w:val="false"/>
                <w:color w:val="000000"/>
                <w:sz w:val="20"/>
              </w:rPr>
              <w:t>
 </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53"/>
          <w:p>
            <w:pPr>
              <w:spacing w:after="20"/>
              <w:ind w:left="20"/>
              <w:jc w:val="both"/>
            </w:pPr>
            <w:r>
              <w:rPr>
                <w:rFonts w:ascii="Times New Roman"/>
                <w:b w:val="false"/>
                <w:i w:val="false"/>
                <w:color w:val="000000"/>
                <w:sz w:val="20"/>
              </w:rPr>
              <w:t>
 </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54"/>
          <w:p>
            <w:pPr>
              <w:spacing w:after="20"/>
              <w:ind w:left="20"/>
              <w:jc w:val="both"/>
            </w:pPr>
            <w:r>
              <w:rPr>
                <w:rFonts w:ascii="Times New Roman"/>
                <w:b w:val="false"/>
                <w:i w:val="false"/>
                <w:color w:val="000000"/>
                <w:sz w:val="20"/>
              </w:rPr>
              <w:t>
 </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2022 жылғы 5 желтоқсан "Балқаш ауданының ауылдық округтерінің 2022-2024 жылдарға арналған бюджеттері туралы" № 28-106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2022 жылғы 18 қаңтардағы "Балқаш ауданының ауылдық округтерінің 2022-2024 жылдарға арналған бюджеті туралы" №14-60 шешіміне 28 қосымша</w:t>
            </w:r>
          </w:p>
        </w:tc>
      </w:tr>
    </w:tbl>
    <w:bookmarkStart w:name="z411" w:id="355"/>
    <w:p>
      <w:pPr>
        <w:spacing w:after="0"/>
        <w:ind w:left="0"/>
        <w:jc w:val="left"/>
      </w:pPr>
      <w:r>
        <w:rPr>
          <w:rFonts w:ascii="Times New Roman"/>
          <w:b/>
          <w:i w:val="false"/>
          <w:color w:val="000000"/>
        </w:rPr>
        <w:t xml:space="preserve"> 2022 жылға арналған Жиделі ауылдық округінің бюджеті</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56"/>
          <w:p>
            <w:pPr>
              <w:spacing w:after="20"/>
              <w:ind w:left="20"/>
              <w:jc w:val="both"/>
            </w:pPr>
            <w:r>
              <w:rPr>
                <w:rFonts w:ascii="Times New Roman"/>
                <w:b w:val="false"/>
                <w:i w:val="false"/>
                <w:color w:val="000000"/>
                <w:sz w:val="20"/>
              </w:rPr>
              <w:t xml:space="preserve">
Сомасы </w:t>
            </w:r>
          </w:p>
          <w:bookmarkEnd w:id="35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57"/>
          <w:p>
            <w:pPr>
              <w:spacing w:after="20"/>
              <w:ind w:left="20"/>
              <w:jc w:val="both"/>
            </w:pPr>
            <w:r>
              <w:rPr>
                <w:rFonts w:ascii="Times New Roman"/>
                <w:b w:val="false"/>
                <w:i w:val="false"/>
                <w:color w:val="000000"/>
                <w:sz w:val="20"/>
              </w:rPr>
              <w:t>
Сомасы</w:t>
            </w:r>
          </w:p>
          <w:bookmarkEnd w:id="357"/>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58"/>
          <w:p>
            <w:pPr>
              <w:spacing w:after="20"/>
              <w:ind w:left="20"/>
              <w:jc w:val="both"/>
            </w:pPr>
            <w:r>
              <w:rPr>
                <w:rFonts w:ascii="Times New Roman"/>
                <w:b w:val="false"/>
                <w:i w:val="false"/>
                <w:color w:val="000000"/>
                <w:sz w:val="20"/>
              </w:rPr>
              <w:t xml:space="preserve">
Сомасы </w:t>
            </w:r>
          </w:p>
          <w:bookmarkEnd w:id="35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59"/>
          <w:p>
            <w:pPr>
              <w:spacing w:after="20"/>
              <w:ind w:left="20"/>
              <w:jc w:val="both"/>
            </w:pPr>
            <w:r>
              <w:rPr>
                <w:rFonts w:ascii="Times New Roman"/>
                <w:b w:val="false"/>
                <w:i w:val="false"/>
                <w:color w:val="000000"/>
                <w:sz w:val="20"/>
              </w:rPr>
              <w:t>
 </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60"/>
          <w:p>
            <w:pPr>
              <w:spacing w:after="20"/>
              <w:ind w:left="20"/>
              <w:jc w:val="both"/>
            </w:pPr>
            <w:r>
              <w:rPr>
                <w:rFonts w:ascii="Times New Roman"/>
                <w:b w:val="false"/>
                <w:i w:val="false"/>
                <w:color w:val="000000"/>
                <w:sz w:val="20"/>
              </w:rPr>
              <w:t>
 </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61"/>
          <w:p>
            <w:pPr>
              <w:spacing w:after="20"/>
              <w:ind w:left="20"/>
              <w:jc w:val="both"/>
            </w:pPr>
            <w:r>
              <w:rPr>
                <w:rFonts w:ascii="Times New Roman"/>
                <w:b w:val="false"/>
                <w:i w:val="false"/>
                <w:color w:val="000000"/>
                <w:sz w:val="20"/>
              </w:rPr>
              <w:t>
 </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2022 жылғы 5 желтоқсан "Балқаш ауданының ауылдық округтерінің 2022-2024 жылдарға арналған бюджеттері туралы" № 28-106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2022 жылғы 18 қаңтардағы "Балқаш ауданының ауылдық округтерінің 2022-2024 жылдарға арналған бюджеті туралы" №14-60 шешіміне 31 қосымша</w:t>
            </w:r>
          </w:p>
        </w:tc>
      </w:tr>
    </w:tbl>
    <w:bookmarkStart w:name="z423" w:id="362"/>
    <w:p>
      <w:pPr>
        <w:spacing w:after="0"/>
        <w:ind w:left="0"/>
        <w:jc w:val="left"/>
      </w:pPr>
      <w:r>
        <w:rPr>
          <w:rFonts w:ascii="Times New Roman"/>
          <w:b/>
          <w:i w:val="false"/>
          <w:color w:val="000000"/>
        </w:rPr>
        <w:t xml:space="preserve"> 2022 жылға арналған Қарой ауылдық округінің бюджеті</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63"/>
          <w:p>
            <w:pPr>
              <w:spacing w:after="20"/>
              <w:ind w:left="20"/>
              <w:jc w:val="both"/>
            </w:pPr>
            <w:r>
              <w:rPr>
                <w:rFonts w:ascii="Times New Roman"/>
                <w:b w:val="false"/>
                <w:i w:val="false"/>
                <w:color w:val="000000"/>
                <w:sz w:val="20"/>
              </w:rPr>
              <w:t xml:space="preserve">
Сомасы </w:t>
            </w:r>
          </w:p>
          <w:bookmarkEnd w:id="36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64"/>
          <w:p>
            <w:pPr>
              <w:spacing w:after="20"/>
              <w:ind w:left="20"/>
              <w:jc w:val="both"/>
            </w:pPr>
            <w:r>
              <w:rPr>
                <w:rFonts w:ascii="Times New Roman"/>
                <w:b w:val="false"/>
                <w:i w:val="false"/>
                <w:color w:val="000000"/>
                <w:sz w:val="20"/>
              </w:rPr>
              <w:t>
Сомасы</w:t>
            </w:r>
          </w:p>
          <w:bookmarkEnd w:id="364"/>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65"/>
          <w:p>
            <w:pPr>
              <w:spacing w:after="20"/>
              <w:ind w:left="20"/>
              <w:jc w:val="both"/>
            </w:pPr>
            <w:r>
              <w:rPr>
                <w:rFonts w:ascii="Times New Roman"/>
                <w:b w:val="false"/>
                <w:i w:val="false"/>
                <w:color w:val="000000"/>
                <w:sz w:val="20"/>
              </w:rPr>
              <w:t xml:space="preserve">
Сомасы </w:t>
            </w:r>
          </w:p>
          <w:bookmarkEnd w:id="36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66"/>
          <w:p>
            <w:pPr>
              <w:spacing w:after="20"/>
              <w:ind w:left="20"/>
              <w:jc w:val="both"/>
            </w:pPr>
            <w:r>
              <w:rPr>
                <w:rFonts w:ascii="Times New Roman"/>
                <w:b w:val="false"/>
                <w:i w:val="false"/>
                <w:color w:val="000000"/>
                <w:sz w:val="20"/>
              </w:rPr>
              <w:t>
 </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67"/>
          <w:p>
            <w:pPr>
              <w:spacing w:after="20"/>
              <w:ind w:left="20"/>
              <w:jc w:val="both"/>
            </w:pPr>
            <w:r>
              <w:rPr>
                <w:rFonts w:ascii="Times New Roman"/>
                <w:b w:val="false"/>
                <w:i w:val="false"/>
                <w:color w:val="000000"/>
                <w:sz w:val="20"/>
              </w:rPr>
              <w:t>
 </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68"/>
          <w:p>
            <w:pPr>
              <w:spacing w:after="20"/>
              <w:ind w:left="20"/>
              <w:jc w:val="both"/>
            </w:pPr>
            <w:r>
              <w:rPr>
                <w:rFonts w:ascii="Times New Roman"/>
                <w:b w:val="false"/>
                <w:i w:val="false"/>
                <w:color w:val="000000"/>
                <w:sz w:val="20"/>
              </w:rPr>
              <w:t>
 </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2022 жылғы 5 желтоқсан "Балқаш ауданының ауылдық округтерінің 2022-2024 жылдарға арналған бюджеттері туралы" № 28-106 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2022 жылғы 18 қаңтардағы "Балқаш ауданының ауылдық округтерінің 2022-2024 жылдарға арналған бюджеті туралы" №14-60 шешіміне 34 қосымша</w:t>
            </w:r>
          </w:p>
        </w:tc>
      </w:tr>
    </w:tbl>
    <w:bookmarkStart w:name="z435" w:id="369"/>
    <w:p>
      <w:pPr>
        <w:spacing w:after="0"/>
        <w:ind w:left="0"/>
        <w:jc w:val="left"/>
      </w:pPr>
      <w:r>
        <w:rPr>
          <w:rFonts w:ascii="Times New Roman"/>
          <w:b/>
          <w:i w:val="false"/>
          <w:color w:val="000000"/>
        </w:rPr>
        <w:t xml:space="preserve"> 2022 жылға арналған Көктал ауылдық округінің бюджеті</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70"/>
          <w:p>
            <w:pPr>
              <w:spacing w:after="20"/>
              <w:ind w:left="20"/>
              <w:jc w:val="both"/>
            </w:pPr>
            <w:r>
              <w:rPr>
                <w:rFonts w:ascii="Times New Roman"/>
                <w:b w:val="false"/>
                <w:i w:val="false"/>
                <w:color w:val="000000"/>
                <w:sz w:val="20"/>
              </w:rPr>
              <w:t xml:space="preserve">
Сомасы </w:t>
            </w:r>
          </w:p>
          <w:bookmarkEnd w:id="37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71"/>
          <w:p>
            <w:pPr>
              <w:spacing w:after="20"/>
              <w:ind w:left="20"/>
              <w:jc w:val="both"/>
            </w:pPr>
            <w:r>
              <w:rPr>
                <w:rFonts w:ascii="Times New Roman"/>
                <w:b w:val="false"/>
                <w:i w:val="false"/>
                <w:color w:val="000000"/>
                <w:sz w:val="20"/>
              </w:rPr>
              <w:t>
Сомасы</w:t>
            </w:r>
          </w:p>
          <w:bookmarkEnd w:id="371"/>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72"/>
          <w:p>
            <w:pPr>
              <w:spacing w:after="20"/>
              <w:ind w:left="20"/>
              <w:jc w:val="both"/>
            </w:pPr>
            <w:r>
              <w:rPr>
                <w:rFonts w:ascii="Times New Roman"/>
                <w:b w:val="false"/>
                <w:i w:val="false"/>
                <w:color w:val="000000"/>
                <w:sz w:val="20"/>
              </w:rPr>
              <w:t xml:space="preserve">
Сомасы </w:t>
            </w:r>
          </w:p>
          <w:bookmarkEnd w:id="37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73"/>
          <w:p>
            <w:pPr>
              <w:spacing w:after="20"/>
              <w:ind w:left="20"/>
              <w:jc w:val="both"/>
            </w:pPr>
            <w:r>
              <w:rPr>
                <w:rFonts w:ascii="Times New Roman"/>
                <w:b w:val="false"/>
                <w:i w:val="false"/>
                <w:color w:val="000000"/>
                <w:sz w:val="20"/>
              </w:rPr>
              <w:t>
 </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74"/>
          <w:p>
            <w:pPr>
              <w:spacing w:after="20"/>
              <w:ind w:left="20"/>
              <w:jc w:val="both"/>
            </w:pPr>
            <w:r>
              <w:rPr>
                <w:rFonts w:ascii="Times New Roman"/>
                <w:b w:val="false"/>
                <w:i w:val="false"/>
                <w:color w:val="000000"/>
                <w:sz w:val="20"/>
              </w:rPr>
              <w:t>
 </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75"/>
          <w:p>
            <w:pPr>
              <w:spacing w:after="20"/>
              <w:ind w:left="20"/>
              <w:jc w:val="both"/>
            </w:pPr>
            <w:r>
              <w:rPr>
                <w:rFonts w:ascii="Times New Roman"/>
                <w:b w:val="false"/>
                <w:i w:val="false"/>
                <w:color w:val="000000"/>
                <w:sz w:val="20"/>
              </w:rPr>
              <w:t>
 </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2022 жылғы 5 желтоқсан "Балқаш ауданының ауылдық округтерінің 2022-2024 жылдарға арналған бюджеттері туралы" № 28-106 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2022 жылғы 18 қаңтардағы "Балқаш ауданының ауылдық округтерінің 2022-2024 жылдарға арналған бюджеті туралы" №14-60 шешіміне 37 қосымша</w:t>
            </w:r>
          </w:p>
        </w:tc>
      </w:tr>
    </w:tbl>
    <w:bookmarkStart w:name="z447" w:id="376"/>
    <w:p>
      <w:pPr>
        <w:spacing w:after="0"/>
        <w:ind w:left="0"/>
        <w:jc w:val="left"/>
      </w:pPr>
      <w:r>
        <w:rPr>
          <w:rFonts w:ascii="Times New Roman"/>
          <w:b/>
          <w:i w:val="false"/>
          <w:color w:val="000000"/>
        </w:rPr>
        <w:t xml:space="preserve"> 2022 жылға арналған Құйған ауылдық округінің бюджеті</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77"/>
          <w:p>
            <w:pPr>
              <w:spacing w:after="20"/>
              <w:ind w:left="20"/>
              <w:jc w:val="both"/>
            </w:pPr>
            <w:r>
              <w:rPr>
                <w:rFonts w:ascii="Times New Roman"/>
                <w:b w:val="false"/>
                <w:i w:val="false"/>
                <w:color w:val="000000"/>
                <w:sz w:val="20"/>
              </w:rPr>
              <w:t xml:space="preserve">
Сомасы </w:t>
            </w:r>
          </w:p>
          <w:bookmarkEnd w:id="37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78"/>
          <w:p>
            <w:pPr>
              <w:spacing w:after="20"/>
              <w:ind w:left="20"/>
              <w:jc w:val="both"/>
            </w:pPr>
            <w:r>
              <w:rPr>
                <w:rFonts w:ascii="Times New Roman"/>
                <w:b w:val="false"/>
                <w:i w:val="false"/>
                <w:color w:val="000000"/>
                <w:sz w:val="20"/>
              </w:rPr>
              <w:t>
Сомасы</w:t>
            </w:r>
          </w:p>
          <w:bookmarkEnd w:id="378"/>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79"/>
          <w:p>
            <w:pPr>
              <w:spacing w:after="20"/>
              <w:ind w:left="20"/>
              <w:jc w:val="both"/>
            </w:pPr>
            <w:r>
              <w:rPr>
                <w:rFonts w:ascii="Times New Roman"/>
                <w:b w:val="false"/>
                <w:i w:val="false"/>
                <w:color w:val="000000"/>
                <w:sz w:val="20"/>
              </w:rPr>
              <w:t xml:space="preserve">
Сомасы </w:t>
            </w:r>
          </w:p>
          <w:bookmarkEnd w:id="37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80"/>
          <w:p>
            <w:pPr>
              <w:spacing w:after="20"/>
              <w:ind w:left="20"/>
              <w:jc w:val="both"/>
            </w:pPr>
            <w:r>
              <w:rPr>
                <w:rFonts w:ascii="Times New Roman"/>
                <w:b w:val="false"/>
                <w:i w:val="false"/>
                <w:color w:val="000000"/>
                <w:sz w:val="20"/>
              </w:rPr>
              <w:t>
 </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81"/>
          <w:p>
            <w:pPr>
              <w:spacing w:after="20"/>
              <w:ind w:left="20"/>
              <w:jc w:val="both"/>
            </w:pPr>
            <w:r>
              <w:rPr>
                <w:rFonts w:ascii="Times New Roman"/>
                <w:b w:val="false"/>
                <w:i w:val="false"/>
                <w:color w:val="000000"/>
                <w:sz w:val="20"/>
              </w:rPr>
              <w:t>
 </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82"/>
          <w:p>
            <w:pPr>
              <w:spacing w:after="20"/>
              <w:ind w:left="20"/>
              <w:jc w:val="both"/>
            </w:pPr>
            <w:r>
              <w:rPr>
                <w:rFonts w:ascii="Times New Roman"/>
                <w:b w:val="false"/>
                <w:i w:val="false"/>
                <w:color w:val="000000"/>
                <w:sz w:val="20"/>
              </w:rPr>
              <w:t>
 </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2022 жылғы 5 желтоқсан "Балқаш ауданының ауылдық округтерінің 2022-2024 жылдарға арналған бюджеттері туралы" № 28-106 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2022 жылғы 18 қаңтардағы "Балқаш ауданының ауылдық округтерінің 2022-2024 жылдарға арналған бюджеті туралы" №14-60 шешіміне 40 қосымша</w:t>
            </w:r>
          </w:p>
        </w:tc>
      </w:tr>
    </w:tbl>
    <w:bookmarkStart w:name="z459" w:id="383"/>
    <w:p>
      <w:pPr>
        <w:spacing w:after="0"/>
        <w:ind w:left="0"/>
        <w:jc w:val="left"/>
      </w:pPr>
      <w:r>
        <w:rPr>
          <w:rFonts w:ascii="Times New Roman"/>
          <w:b/>
          <w:i w:val="false"/>
          <w:color w:val="000000"/>
        </w:rPr>
        <w:t xml:space="preserve"> 2022 жылға арналған Миялы ауылдық округінің бюджеті</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84"/>
          <w:p>
            <w:pPr>
              <w:spacing w:after="20"/>
              <w:ind w:left="20"/>
              <w:jc w:val="both"/>
            </w:pPr>
            <w:r>
              <w:rPr>
                <w:rFonts w:ascii="Times New Roman"/>
                <w:b w:val="false"/>
                <w:i w:val="false"/>
                <w:color w:val="000000"/>
                <w:sz w:val="20"/>
              </w:rPr>
              <w:t xml:space="preserve">
Сомасы </w:t>
            </w:r>
          </w:p>
          <w:bookmarkEnd w:id="38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85"/>
          <w:p>
            <w:pPr>
              <w:spacing w:after="20"/>
              <w:ind w:left="20"/>
              <w:jc w:val="both"/>
            </w:pPr>
            <w:r>
              <w:rPr>
                <w:rFonts w:ascii="Times New Roman"/>
                <w:b w:val="false"/>
                <w:i w:val="false"/>
                <w:color w:val="000000"/>
                <w:sz w:val="20"/>
              </w:rPr>
              <w:t>
Сомасы</w:t>
            </w:r>
          </w:p>
          <w:bookmarkEnd w:id="385"/>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86"/>
          <w:p>
            <w:pPr>
              <w:spacing w:after="20"/>
              <w:ind w:left="20"/>
              <w:jc w:val="both"/>
            </w:pPr>
            <w:r>
              <w:rPr>
                <w:rFonts w:ascii="Times New Roman"/>
                <w:b w:val="false"/>
                <w:i w:val="false"/>
                <w:color w:val="000000"/>
                <w:sz w:val="20"/>
              </w:rPr>
              <w:t xml:space="preserve">
Сомасы </w:t>
            </w:r>
          </w:p>
          <w:bookmarkEnd w:id="38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87"/>
          <w:p>
            <w:pPr>
              <w:spacing w:after="20"/>
              <w:ind w:left="20"/>
              <w:jc w:val="both"/>
            </w:pPr>
            <w:r>
              <w:rPr>
                <w:rFonts w:ascii="Times New Roman"/>
                <w:b w:val="false"/>
                <w:i w:val="false"/>
                <w:color w:val="000000"/>
                <w:sz w:val="20"/>
              </w:rPr>
              <w:t>
 </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88"/>
          <w:p>
            <w:pPr>
              <w:spacing w:after="20"/>
              <w:ind w:left="20"/>
              <w:jc w:val="both"/>
            </w:pPr>
            <w:r>
              <w:rPr>
                <w:rFonts w:ascii="Times New Roman"/>
                <w:b w:val="false"/>
                <w:i w:val="false"/>
                <w:color w:val="000000"/>
                <w:sz w:val="20"/>
              </w:rPr>
              <w:t>
 </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89"/>
          <w:p>
            <w:pPr>
              <w:spacing w:after="20"/>
              <w:ind w:left="20"/>
              <w:jc w:val="both"/>
            </w:pPr>
            <w:r>
              <w:rPr>
                <w:rFonts w:ascii="Times New Roman"/>
                <w:b w:val="false"/>
                <w:i w:val="false"/>
                <w:color w:val="000000"/>
                <w:sz w:val="20"/>
              </w:rPr>
              <w:t>
 </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2022 жылғы 5 желтоқсан "Балқаш ауданының ауылдық округтерінің 2022-2024 жылдарға арналған бюджеттері туралы" № 28-106 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2022 жылғы 18 қаңтардағы "Балқаш ауданының ауылдық округтерінің 2022-2024 жылдарға арналған бюджеті туралы" №14-60 шешіміне 43 қосымша</w:t>
            </w:r>
          </w:p>
        </w:tc>
      </w:tr>
    </w:tbl>
    <w:bookmarkStart w:name="z471" w:id="390"/>
    <w:p>
      <w:pPr>
        <w:spacing w:after="0"/>
        <w:ind w:left="0"/>
        <w:jc w:val="left"/>
      </w:pPr>
      <w:r>
        <w:rPr>
          <w:rFonts w:ascii="Times New Roman"/>
          <w:b/>
          <w:i w:val="false"/>
          <w:color w:val="000000"/>
        </w:rPr>
        <w:t xml:space="preserve"> 2022 жылға арналған Топар ауылдық округінің бюджеті</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91"/>
          <w:p>
            <w:pPr>
              <w:spacing w:after="20"/>
              <w:ind w:left="20"/>
              <w:jc w:val="both"/>
            </w:pPr>
            <w:r>
              <w:rPr>
                <w:rFonts w:ascii="Times New Roman"/>
                <w:b w:val="false"/>
                <w:i w:val="false"/>
                <w:color w:val="000000"/>
                <w:sz w:val="20"/>
              </w:rPr>
              <w:t xml:space="preserve">
Сомасы </w:t>
            </w:r>
          </w:p>
          <w:bookmarkEnd w:id="39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92"/>
          <w:p>
            <w:pPr>
              <w:spacing w:after="20"/>
              <w:ind w:left="20"/>
              <w:jc w:val="both"/>
            </w:pPr>
            <w:r>
              <w:rPr>
                <w:rFonts w:ascii="Times New Roman"/>
                <w:b w:val="false"/>
                <w:i w:val="false"/>
                <w:color w:val="000000"/>
                <w:sz w:val="20"/>
              </w:rPr>
              <w:t>
Сомасы</w:t>
            </w:r>
          </w:p>
          <w:bookmarkEnd w:id="392"/>
          <w:p>
            <w:pPr>
              <w:spacing w:after="20"/>
              <w:ind w:left="20"/>
              <w:jc w:val="both"/>
            </w:pPr>
            <w:r>
              <w:rPr>
                <w:rFonts w:ascii="Times New Roman"/>
                <w:b w:val="false"/>
                <w:i w:val="false"/>
                <w:color w:val="000000"/>
                <w:sz w:val="20"/>
              </w:rPr>
              <w:t>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93"/>
          <w:p>
            <w:pPr>
              <w:spacing w:after="20"/>
              <w:ind w:left="20"/>
              <w:jc w:val="both"/>
            </w:pPr>
            <w:r>
              <w:rPr>
                <w:rFonts w:ascii="Times New Roman"/>
                <w:b w:val="false"/>
                <w:i w:val="false"/>
                <w:color w:val="000000"/>
                <w:sz w:val="20"/>
              </w:rPr>
              <w:t xml:space="preserve">
Сомасы </w:t>
            </w:r>
          </w:p>
          <w:bookmarkEnd w:id="39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94"/>
          <w:p>
            <w:pPr>
              <w:spacing w:after="20"/>
              <w:ind w:left="20"/>
              <w:jc w:val="both"/>
            </w:pPr>
            <w:r>
              <w:rPr>
                <w:rFonts w:ascii="Times New Roman"/>
                <w:b w:val="false"/>
                <w:i w:val="false"/>
                <w:color w:val="000000"/>
                <w:sz w:val="20"/>
              </w:rPr>
              <w:t>
 </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95"/>
          <w:p>
            <w:pPr>
              <w:spacing w:after="20"/>
              <w:ind w:left="20"/>
              <w:jc w:val="both"/>
            </w:pPr>
            <w:r>
              <w:rPr>
                <w:rFonts w:ascii="Times New Roman"/>
                <w:b w:val="false"/>
                <w:i w:val="false"/>
                <w:color w:val="000000"/>
                <w:sz w:val="20"/>
              </w:rPr>
              <w:t>
 </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96"/>
          <w:p>
            <w:pPr>
              <w:spacing w:after="20"/>
              <w:ind w:left="20"/>
              <w:jc w:val="both"/>
            </w:pPr>
            <w:r>
              <w:rPr>
                <w:rFonts w:ascii="Times New Roman"/>
                <w:b w:val="false"/>
                <w:i w:val="false"/>
                <w:color w:val="000000"/>
                <w:sz w:val="20"/>
              </w:rPr>
              <w:t>
 </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