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986" w14:textId="452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18 қаңтардағы № 14-58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17-тармағымен.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38 831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8 738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30 093 мың теңге, оның ішінде: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1 697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28 396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38 831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39 705 мың теңге, оның ішінде: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15 496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24 236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6 464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17 772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39 705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47 351 мың теңге, оның ішінде: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5 373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41 978 мың теңге, оның ішінде: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13 830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28 148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47 351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126 686 мың теңге, оның ішінде: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38 628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88 058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38 150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49 908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126 686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56 236 мың теңге, оның ішінде: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19 962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36 274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2 224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34 050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56 236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36 953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6 186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30 767 мың теңге, оның ішінде: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1 223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29 544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36 953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59 309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8 635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50 674 мың теңге, оның ішінде: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27 333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23 341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59 309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34 463 мың теңге, оның ішінде: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11 859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22 604 мың теңге, оның ішінде: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1 274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21 330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34 463 мың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29 474 мың теңге, оның ішінде: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8 574 мың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20 927 мың теңге, оның ішінде: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1 158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19 769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29 474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40 377 мың теңге, оның ішінде: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6 345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34 032 мың теңге, оның ішінде: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1 721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32 311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40 377 мың теңге;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44 367 мың теңге, оның ішінде: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9 383 мың теңге;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34 984 мың теңге, оның ішінде: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10 305 мың теңге;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24 679 мың теңге;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44 367 мың теңге;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33 103 мың теңге, оның ішінде: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3 491 мың теңге;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29 612 мың теңге, оның ішінде: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1 122 мың теңге;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28 490 мың теңге;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33 103 мың теңге;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30 101 мың теңге, оның ішінде: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5 726 мың теңге;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24 375 мың теңге, оның ішінде: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1 083 мың теңге;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23 292 мың теңге;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30 101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34 584 мың теңге, оның ішінде: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5 792 мың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28 797 мың теңге, оның ішінде: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1 147 мың теңге;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27 650 мың теңге;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34 584 мың теңге;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2022-2024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34 620 мың теңге, оның ішінде: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4 689 мың теңге;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29 931 мың теңге, оның ішінде: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1 133 мың теңге;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28 798 мың теңге;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34 620 мың теңге;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2022 жылғы 1 қаңтарынан бастап қолданысқа енгiзiледі.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1- қосымша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2- қосымша</w:t>
            </w:r>
          </w:p>
        </w:tc>
      </w:tr>
    </w:tbl>
    <w:bookmarkStart w:name="z26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3- қосымша</w:t>
            </w:r>
          </w:p>
        </w:tc>
      </w:tr>
    </w:tbl>
    <w:bookmarkStart w:name="z27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4- қосымша</w:t>
            </w:r>
          </w:p>
        </w:tc>
      </w:tr>
    </w:tbl>
    <w:bookmarkStart w:name="z28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2022_ жылғы 18 қаңтары "Балқаш ауданының ауылдық округтерінің 2022-2024 жылдарға арналған бюджеттері туралы" № 14-58 шешіміне 5- қосымша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6- қосымша</w:t>
            </w:r>
          </w:p>
        </w:tc>
      </w:tr>
    </w:tbl>
    <w:bookmarkStart w:name="z30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7- қосымша</w:t>
            </w:r>
          </w:p>
        </w:tc>
      </w:tr>
    </w:tbl>
    <w:bookmarkStart w:name="z31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8- қосымша</w:t>
            </w:r>
          </w:p>
        </w:tc>
      </w:tr>
    </w:tbl>
    <w:bookmarkStart w:name="z32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9- қосымша</w:t>
            </w:r>
          </w:p>
        </w:tc>
      </w:tr>
    </w:tbl>
    <w:bookmarkStart w:name="z33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10- қосымша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11- қосымша</w:t>
            </w:r>
          </w:p>
        </w:tc>
      </w:tr>
    </w:tbl>
    <w:bookmarkStart w:name="z35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12- қосымша</w:t>
            </w:r>
          </w:p>
        </w:tc>
      </w:tr>
    </w:tbl>
    <w:bookmarkStart w:name="z36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13- қосымша</w:t>
            </w:r>
          </w:p>
        </w:tc>
      </w:tr>
    </w:tbl>
    <w:bookmarkStart w:name="z37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жанамалар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14- қосымша</w:t>
            </w:r>
          </w:p>
        </w:tc>
      </w:tr>
    </w:tbl>
    <w:bookmarkStart w:name="z38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жарнамалар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15- қосымша</w:t>
            </w:r>
          </w:p>
        </w:tc>
      </w:tr>
    </w:tbl>
    <w:bookmarkStart w:name="z39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жарнамалар қшін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16- қосымша</w:t>
            </w:r>
          </w:p>
        </w:tc>
      </w:tr>
    </w:tbl>
    <w:bookmarkStart w:name="z4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17- қосымша</w:t>
            </w:r>
          </w:p>
        </w:tc>
      </w:tr>
    </w:tbl>
    <w:bookmarkStart w:name="z41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18- қосымша</w:t>
            </w:r>
          </w:p>
        </w:tc>
      </w:tr>
    </w:tbl>
    <w:bookmarkStart w:name="z42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19 -қосымша</w:t>
            </w:r>
          </w:p>
        </w:tc>
      </w:tr>
    </w:tbl>
    <w:bookmarkStart w:name="z43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20- қосымша</w:t>
            </w:r>
          </w:p>
        </w:tc>
      </w:tr>
    </w:tbl>
    <w:bookmarkStart w:name="z45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21- қосымша</w:t>
            </w:r>
          </w:p>
        </w:tc>
      </w:tr>
    </w:tbl>
    <w:bookmarkStart w:name="z46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22- қосымша</w:t>
            </w:r>
          </w:p>
        </w:tc>
      </w:tr>
    </w:tbl>
    <w:bookmarkStart w:name="z47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23- қосымша</w:t>
            </w:r>
          </w:p>
        </w:tc>
      </w:tr>
    </w:tbl>
    <w:bookmarkStart w:name="z4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24- қосымша</w:t>
            </w:r>
          </w:p>
        </w:tc>
      </w:tr>
    </w:tbl>
    <w:bookmarkStart w:name="z49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25- қосымша</w:t>
            </w:r>
          </w:p>
        </w:tc>
      </w:tr>
    </w:tbl>
    <w:bookmarkStart w:name="z50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26- қосымша</w:t>
            </w:r>
          </w:p>
        </w:tc>
      </w:tr>
    </w:tbl>
    <w:bookmarkStart w:name="z51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27- қосымша</w:t>
            </w:r>
          </w:p>
        </w:tc>
      </w:tr>
    </w:tbl>
    <w:bookmarkStart w:name="z52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28- қосымша</w:t>
            </w:r>
          </w:p>
        </w:tc>
      </w:tr>
    </w:tbl>
    <w:bookmarkStart w:name="z53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29- қосымша</w:t>
            </w:r>
          </w:p>
        </w:tc>
      </w:tr>
    </w:tbl>
    <w:bookmarkStart w:name="z54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30- қосымша</w:t>
            </w:r>
          </w:p>
        </w:tc>
      </w:tr>
    </w:tbl>
    <w:bookmarkStart w:name="z5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31- қосымша</w:t>
            </w:r>
          </w:p>
        </w:tc>
      </w:tr>
    </w:tbl>
    <w:bookmarkStart w:name="z56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32- қосымша</w:t>
            </w:r>
          </w:p>
        </w:tc>
      </w:tr>
    </w:tbl>
    <w:bookmarkStart w:name="z57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33- қосымша</w:t>
            </w:r>
          </w:p>
        </w:tc>
      </w:tr>
    </w:tbl>
    <w:bookmarkStart w:name="z58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34- қосымша</w:t>
            </w:r>
          </w:p>
        </w:tc>
      </w:tr>
    </w:tbl>
    <w:bookmarkStart w:name="z59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35- қосымша</w:t>
            </w:r>
          </w:p>
        </w:tc>
      </w:tr>
    </w:tbl>
    <w:bookmarkStart w:name="z60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36- қосымша</w:t>
            </w:r>
          </w:p>
        </w:tc>
      </w:tr>
    </w:tbl>
    <w:bookmarkStart w:name="z61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37- қосымша</w:t>
            </w:r>
          </w:p>
        </w:tc>
      </w:tr>
    </w:tbl>
    <w:bookmarkStart w:name="z62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38- қосымша</w:t>
            </w:r>
          </w:p>
        </w:tc>
      </w:tr>
    </w:tbl>
    <w:bookmarkStart w:name="z63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 14-58 шешіміне 39- қосымша</w:t>
            </w:r>
          </w:p>
        </w:tc>
      </w:tr>
    </w:tbl>
    <w:bookmarkStart w:name="z64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40- қосымша</w:t>
            </w:r>
          </w:p>
        </w:tc>
      </w:tr>
    </w:tbl>
    <w:bookmarkStart w:name="z65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№14-58 шешіміне 41- қосымша</w:t>
            </w:r>
          </w:p>
        </w:tc>
      </w:tr>
    </w:tbl>
    <w:bookmarkStart w:name="z66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42- қосымша</w:t>
            </w:r>
          </w:p>
        </w:tc>
      </w:tr>
    </w:tbl>
    <w:bookmarkStart w:name="z677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43- қосымша</w:t>
            </w:r>
          </w:p>
        </w:tc>
      </w:tr>
    </w:tbl>
    <w:bookmarkStart w:name="z68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округтерінің 2022-2024 жылдарға арналған бюджеттері туралы" № 14-58 шешіміне 44- қосымша</w:t>
            </w:r>
          </w:p>
        </w:tc>
      </w:tr>
    </w:tbl>
    <w:bookmarkStart w:name="z69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18 қаңтары "Балқаш ауданының ауылдық округтеріңің 2022-2024 жылдарға арналған бюджеттері туралы" №14-58 шешіміне 45- қосымша</w:t>
            </w:r>
          </w:p>
        </w:tc>
      </w:tr>
    </w:tbl>
    <w:bookmarkStart w:name="z70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