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ee82" w14:textId="461e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2021 жылғы 28 желтоқсандағы № 17-63 "Ақсу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2022 жылғы 6 мамырдағы № 23-91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2022-2024 жылдарға арналған бюджеті туралы" 2021 жылғы 28 желтоқсандағы № 17-63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8 839 243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456 602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81 981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14 806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8 315 854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8 894 642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92 004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137 833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45 829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147 403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147 403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137 833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45 829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55 399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"06" мамырдағы № 23-91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"28" желтоқсандағы № 17-63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