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bdd5" w14:textId="84fbd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Текелі қалалық мәслихатының 2021 жылғы 28 желтоқсандағы "Текелі қаласының 2022-2024 жылдарға арналған бюджеті туралы" № 12-61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Текелі қалалық мәслихатының 2022 жылғы 7 маусымдағы № 17-86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Текелі қалалық мәслихатының "Текелі қаласының 2022-2024 жылдарға арналған бюджеті туралы" 2021 жылғы 28 желтоқсандағы № 12-61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26468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тіркелген) шешіміне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2022-2024 жылдарға арналған қала бюджеті тиісінше осы шешімнің 1, 2 және 3-қосымшаларына сәйкес, оның ішінде 2022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5 434 586 мың теңге, 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1 228 761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29 282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22 800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4 153 743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6 066 016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7 934 мың теңге, 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9 189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1 255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0 теңге, оның ішінде: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0 теңге; 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(профицитi) (-) 639 364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(профицитiн пайдалану) 639 364 мың теңге, оның ішінде: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424 869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31 853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246 348 мың теңге.".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Текелі 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Калиновский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2022 жылғы 7 маусымдағы № 17-86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Текелі қалалық мәслихатының 2021 жылғы 28 желтоқсандағы № 12-61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қала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4 153 730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6 066 016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Қорғаныс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920 606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азаматтардың жекелеген санаттарын қалалық қоғамдық көлікте (таксиден басқа) жеңілдікпен, тегін жол жүру түрінде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органның күрделі шығыстары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1 158 752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мен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246348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