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6c7" w14:textId="d687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"Текелі қаласының 2022-2024 жылдарға арналған бюджеті туралы" № 12-61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2022 жылғы 13 мамырдағы № 16-81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2022-2024 жылдарға арналған бюджеті туралы" 2021 жылғы 28 желтоқсандағы № 12-61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5 052 384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1 221 761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29 282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17 800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3 783 541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5 682 814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7 934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9 189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638 364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638 364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424 869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245 348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13 мамырдағы № 16-81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